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967DF9" w:rsidRPr="004A17EA" w14:paraId="5EF22A23" w14:textId="77777777" w:rsidTr="00FF76C8"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4968ED4" w14:textId="77777777" w:rsidR="00FF76C8" w:rsidRPr="004A17EA" w:rsidRDefault="00FF76C8">
            <w:pPr>
              <w:pStyle w:val="Minimal"/>
              <w:rPr>
                <w:lang w:eastAsia="de-DE"/>
              </w:rPr>
            </w:pPr>
          </w:p>
        </w:tc>
      </w:tr>
    </w:tbl>
    <w:p w14:paraId="0B4779BA" w14:textId="77777777" w:rsidR="00FF76C8" w:rsidRPr="004A17EA" w:rsidRDefault="00FF76C8" w:rsidP="00FF76C8">
      <w:pPr>
        <w:rPr>
          <w:sz w:val="2"/>
          <w:szCs w:val="2"/>
        </w:rPr>
        <w:sectPr w:rsidR="00FF76C8" w:rsidRPr="004A17EA" w:rsidSect="00FF76C8">
          <w:headerReference w:type="default" r:id="rId13"/>
          <w:footerReference w:type="default" r:id="rId14"/>
          <w:type w:val="continuous"/>
          <w:pgSz w:w="16838" w:h="11906" w:orient="landscape" w:code="9"/>
          <w:pgMar w:top="1843" w:right="2234" w:bottom="964" w:left="1814" w:header="1106" w:footer="567" w:gutter="0"/>
          <w:cols w:space="708"/>
          <w:docGrid w:linePitch="360"/>
        </w:sectPr>
      </w:pPr>
    </w:p>
    <w:p w14:paraId="50159575" w14:textId="77777777" w:rsidR="00FF76C8" w:rsidRPr="004A17EA" w:rsidRDefault="00FF76C8">
      <w:pPr>
        <w:adjustRightInd/>
        <w:snapToGrid/>
      </w:pPr>
    </w:p>
    <w:p w14:paraId="67138EE1" w14:textId="425947D2" w:rsidR="00FF76C8" w:rsidRPr="004A17EA" w:rsidRDefault="005636A9" w:rsidP="00FF76C8">
      <w:pPr>
        <w:rPr>
          <w:b/>
          <w:sz w:val="24"/>
        </w:rPr>
      </w:pPr>
      <w:r w:rsidRPr="004A17EA">
        <w:rPr>
          <w:b/>
          <w:sz w:val="24"/>
        </w:rPr>
        <w:t xml:space="preserve">Übersicht </w:t>
      </w:r>
      <w:r w:rsidR="00835AF3" w:rsidRPr="004A17EA">
        <w:rPr>
          <w:b/>
          <w:sz w:val="24"/>
        </w:rPr>
        <w:t>Strassenbaustellen Region Sursee 202</w:t>
      </w:r>
      <w:r w:rsidR="00A02B48">
        <w:rPr>
          <w:b/>
          <w:sz w:val="24"/>
        </w:rPr>
        <w:t>5</w:t>
      </w:r>
      <w:r w:rsidR="00835AF3" w:rsidRPr="004A17EA">
        <w:rPr>
          <w:b/>
          <w:sz w:val="24"/>
        </w:rPr>
        <w:t xml:space="preserve"> – 20</w:t>
      </w:r>
      <w:r w:rsidRPr="004A17EA">
        <w:rPr>
          <w:b/>
          <w:sz w:val="24"/>
        </w:rPr>
        <w:t>2</w:t>
      </w:r>
      <w:r w:rsidR="00A02B48">
        <w:rPr>
          <w:b/>
          <w:sz w:val="24"/>
        </w:rPr>
        <w:t>8</w:t>
      </w:r>
      <w:r w:rsidRPr="004A17EA">
        <w:rPr>
          <w:b/>
          <w:sz w:val="24"/>
        </w:rPr>
        <w:t xml:space="preserve"> (Stand </w:t>
      </w:r>
      <w:r w:rsidR="00D70258" w:rsidRPr="004A17EA">
        <w:rPr>
          <w:b/>
          <w:sz w:val="24"/>
        </w:rPr>
        <w:t>September</w:t>
      </w:r>
      <w:r w:rsidR="00DE668F" w:rsidRPr="004A17EA">
        <w:rPr>
          <w:b/>
          <w:sz w:val="24"/>
        </w:rPr>
        <w:t xml:space="preserve"> </w:t>
      </w:r>
      <w:r w:rsidRPr="004A17EA">
        <w:rPr>
          <w:b/>
          <w:sz w:val="24"/>
        </w:rPr>
        <w:t>202</w:t>
      </w:r>
      <w:r w:rsidR="00E51B9E">
        <w:rPr>
          <w:b/>
          <w:sz w:val="24"/>
        </w:rPr>
        <w:t>4</w:t>
      </w:r>
      <w:r w:rsidRPr="004A17EA">
        <w:rPr>
          <w:b/>
          <w:sz w:val="24"/>
        </w:rPr>
        <w:t>)</w:t>
      </w:r>
    </w:p>
    <w:p w14:paraId="745D44B9" w14:textId="77777777" w:rsidR="00FF76C8" w:rsidRPr="004A17EA" w:rsidRDefault="00FF76C8" w:rsidP="00FF76C8">
      <w:pPr>
        <w:rPr>
          <w:b/>
          <w:sz w:val="24"/>
        </w:rPr>
      </w:pPr>
    </w:p>
    <w:p w14:paraId="39225821" w14:textId="77777777" w:rsidR="00E660C6" w:rsidRPr="004A17EA" w:rsidRDefault="00E660C6" w:rsidP="00FF76C8">
      <w:pPr>
        <w:adjustRightInd/>
        <w:snapToGrid/>
        <w:ind w:right="-40"/>
        <w:rPr>
          <w:rFonts w:cs="Arial"/>
          <w:b/>
          <w:bCs/>
          <w:sz w:val="20"/>
          <w:szCs w:val="20"/>
        </w:rPr>
        <w:sectPr w:rsidR="00E660C6" w:rsidRPr="004A17EA" w:rsidSect="00583753">
          <w:headerReference w:type="default" r:id="rId15"/>
          <w:footerReference w:type="default" r:id="rId16"/>
          <w:type w:val="continuous"/>
          <w:pgSz w:w="16838" w:h="11906" w:orient="landscape" w:code="9"/>
          <w:pgMar w:top="1985" w:right="964" w:bottom="1701" w:left="1814" w:header="987" w:footer="981" w:gutter="0"/>
          <w:cols w:space="708"/>
          <w:docGrid w:linePitch="360"/>
        </w:sectPr>
      </w:pPr>
    </w:p>
    <w:tbl>
      <w:tblPr>
        <w:tblStyle w:val="Tabellenraster"/>
        <w:tblW w:w="157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410"/>
        <w:gridCol w:w="2551"/>
        <w:gridCol w:w="2835"/>
        <w:gridCol w:w="1701"/>
        <w:gridCol w:w="4248"/>
        <w:gridCol w:w="10"/>
      </w:tblGrid>
      <w:tr w:rsidR="00665BD1" w:rsidRPr="004A17EA" w14:paraId="75458DF4" w14:textId="77777777" w:rsidTr="00876697">
        <w:trPr>
          <w:trHeight w:val="261"/>
        </w:trPr>
        <w:tc>
          <w:tcPr>
            <w:tcW w:w="426" w:type="dxa"/>
          </w:tcPr>
          <w:p w14:paraId="2BE2A672" w14:textId="77777777" w:rsidR="00665BD1" w:rsidRPr="004A17EA" w:rsidRDefault="00665BD1" w:rsidP="00FF76C8">
            <w:pPr>
              <w:adjustRightInd/>
              <w:snapToGrid/>
              <w:ind w:right="-4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759BCB9E" w14:textId="7236658C" w:rsidR="00665BD1" w:rsidRPr="004A17EA" w:rsidRDefault="00665BD1" w:rsidP="00FF76C8">
            <w:pPr>
              <w:adjustRightInd/>
              <w:snapToGrid/>
              <w:ind w:right="-40"/>
              <w:rPr>
                <w:rFonts w:cs="Arial"/>
                <w:b/>
                <w:bCs/>
                <w:color w:val="000000"/>
                <w:sz w:val="20"/>
                <w:szCs w:val="20"/>
                <w:lang w:val="de-CH"/>
              </w:rPr>
            </w:pPr>
            <w:r w:rsidRPr="004A17EA">
              <w:rPr>
                <w:rFonts w:cs="Arial"/>
                <w:b/>
                <w:bCs/>
                <w:sz w:val="20"/>
                <w:szCs w:val="20"/>
                <w:lang w:val="de-CH"/>
              </w:rPr>
              <w:t>Bauherr/Ort</w:t>
            </w:r>
          </w:p>
        </w:tc>
        <w:tc>
          <w:tcPr>
            <w:tcW w:w="2410" w:type="dxa"/>
            <w:shd w:val="clear" w:color="auto" w:fill="auto"/>
            <w:hideMark/>
          </w:tcPr>
          <w:p w14:paraId="74DF603C" w14:textId="77777777" w:rsidR="00665BD1" w:rsidRPr="004A17EA" w:rsidRDefault="00665BD1" w:rsidP="00FF76C8">
            <w:pPr>
              <w:adjustRightInd/>
              <w:snapToGrid/>
              <w:rPr>
                <w:rFonts w:cs="Arial"/>
                <w:b/>
                <w:bCs/>
                <w:color w:val="000000"/>
                <w:sz w:val="20"/>
                <w:szCs w:val="20"/>
                <w:lang w:val="de-CH"/>
              </w:rPr>
            </w:pPr>
            <w:r w:rsidRPr="004A17EA">
              <w:rPr>
                <w:rFonts w:cs="Arial"/>
                <w:b/>
                <w:bCs/>
                <w:sz w:val="20"/>
                <w:szCs w:val="20"/>
                <w:lang w:val="de-CH"/>
              </w:rPr>
              <w:t>Strasse</w:t>
            </w:r>
          </w:p>
        </w:tc>
        <w:tc>
          <w:tcPr>
            <w:tcW w:w="2551" w:type="dxa"/>
            <w:shd w:val="clear" w:color="auto" w:fill="auto"/>
            <w:hideMark/>
          </w:tcPr>
          <w:p w14:paraId="387BD71B" w14:textId="77777777" w:rsidR="00665BD1" w:rsidRPr="004A17EA" w:rsidRDefault="00665BD1" w:rsidP="00FF76C8">
            <w:pPr>
              <w:adjustRightInd/>
              <w:snapToGrid/>
              <w:rPr>
                <w:rFonts w:cs="Arial"/>
                <w:b/>
                <w:bCs/>
                <w:color w:val="000000"/>
                <w:sz w:val="20"/>
                <w:szCs w:val="20"/>
                <w:lang w:val="de-CH"/>
              </w:rPr>
            </w:pPr>
            <w:r w:rsidRPr="004A17EA">
              <w:rPr>
                <w:rFonts w:cs="Arial"/>
                <w:b/>
                <w:bCs/>
                <w:sz w:val="20"/>
                <w:szCs w:val="20"/>
                <w:lang w:val="de-CH"/>
              </w:rPr>
              <w:t>Bereich</w:t>
            </w:r>
          </w:p>
        </w:tc>
        <w:tc>
          <w:tcPr>
            <w:tcW w:w="2835" w:type="dxa"/>
            <w:shd w:val="clear" w:color="auto" w:fill="auto"/>
            <w:hideMark/>
          </w:tcPr>
          <w:p w14:paraId="01F803A6" w14:textId="77777777" w:rsidR="00665BD1" w:rsidRPr="004A17EA" w:rsidRDefault="00665BD1" w:rsidP="00FF76C8">
            <w:pPr>
              <w:adjustRightInd/>
              <w:snapToGrid/>
              <w:rPr>
                <w:rFonts w:cs="Arial"/>
                <w:b/>
                <w:bCs/>
                <w:color w:val="000000"/>
                <w:sz w:val="20"/>
                <w:szCs w:val="20"/>
                <w:lang w:val="de-CH"/>
              </w:rPr>
            </w:pPr>
            <w:r w:rsidRPr="004A17EA">
              <w:rPr>
                <w:rFonts w:cs="Arial"/>
                <w:b/>
                <w:bCs/>
                <w:sz w:val="20"/>
                <w:szCs w:val="20"/>
                <w:lang w:val="de-CH"/>
              </w:rPr>
              <w:t>Massnahme</w:t>
            </w:r>
          </w:p>
        </w:tc>
        <w:tc>
          <w:tcPr>
            <w:tcW w:w="1701" w:type="dxa"/>
            <w:shd w:val="clear" w:color="auto" w:fill="auto"/>
            <w:hideMark/>
          </w:tcPr>
          <w:p w14:paraId="22B0ACCE" w14:textId="77777777" w:rsidR="00665BD1" w:rsidRPr="004A17EA" w:rsidRDefault="00665BD1" w:rsidP="00FF76C8">
            <w:pPr>
              <w:adjustRightInd/>
              <w:snapToGrid/>
              <w:rPr>
                <w:rFonts w:cs="Arial"/>
                <w:b/>
                <w:bCs/>
                <w:color w:val="000000"/>
                <w:sz w:val="20"/>
                <w:szCs w:val="20"/>
                <w:lang w:val="de-CH"/>
              </w:rPr>
            </w:pPr>
            <w:r w:rsidRPr="004A17EA">
              <w:rPr>
                <w:rFonts w:cs="Arial"/>
                <w:b/>
                <w:bCs/>
                <w:sz w:val="20"/>
                <w:szCs w:val="20"/>
                <w:lang w:val="de-CH"/>
              </w:rPr>
              <w:t>Datum</w:t>
            </w:r>
          </w:p>
        </w:tc>
        <w:tc>
          <w:tcPr>
            <w:tcW w:w="4258" w:type="dxa"/>
            <w:gridSpan w:val="2"/>
            <w:shd w:val="clear" w:color="auto" w:fill="auto"/>
            <w:hideMark/>
          </w:tcPr>
          <w:p w14:paraId="6EE228D6" w14:textId="77777777" w:rsidR="00665BD1" w:rsidRPr="004A17EA" w:rsidRDefault="00665BD1" w:rsidP="00FF76C8">
            <w:pPr>
              <w:adjustRightInd/>
              <w:snapToGrid/>
              <w:rPr>
                <w:rFonts w:cs="Arial"/>
                <w:b/>
                <w:bCs/>
                <w:color w:val="000000"/>
                <w:sz w:val="20"/>
                <w:szCs w:val="20"/>
                <w:lang w:val="de-CH"/>
              </w:rPr>
            </w:pPr>
            <w:r w:rsidRPr="004A17EA">
              <w:rPr>
                <w:rFonts w:cs="Arial"/>
                <w:b/>
                <w:bCs/>
                <w:sz w:val="20"/>
                <w:szCs w:val="20"/>
                <w:lang w:val="de-CH"/>
              </w:rPr>
              <w:t>Bemerkungen</w:t>
            </w:r>
          </w:p>
        </w:tc>
      </w:tr>
      <w:tr w:rsidR="00665BD1" w:rsidRPr="004A17EA" w14:paraId="7F722294" w14:textId="77777777" w:rsidTr="00876697">
        <w:trPr>
          <w:trHeight w:val="224"/>
        </w:trPr>
        <w:tc>
          <w:tcPr>
            <w:tcW w:w="426" w:type="dxa"/>
          </w:tcPr>
          <w:p w14:paraId="05246FA4" w14:textId="77777777" w:rsidR="00665BD1" w:rsidRPr="004A17EA" w:rsidRDefault="00665BD1" w:rsidP="00FF76C8">
            <w:pPr>
              <w:keepNext/>
              <w:keepLines/>
              <w:ind w:right="-40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552D41C8" w14:textId="31181D2F" w:rsidR="00665BD1" w:rsidRPr="004A17EA" w:rsidRDefault="00665BD1" w:rsidP="00FF76C8">
            <w:pPr>
              <w:keepNext/>
              <w:keepLines/>
              <w:ind w:right="-40"/>
              <w:rPr>
                <w:sz w:val="20"/>
                <w:szCs w:val="20"/>
                <w:lang w:val="de-CH"/>
              </w:rPr>
            </w:pPr>
            <w:bookmarkStart w:id="0" w:name="_Hlk115084509"/>
          </w:p>
        </w:tc>
        <w:tc>
          <w:tcPr>
            <w:tcW w:w="2410" w:type="dxa"/>
            <w:hideMark/>
          </w:tcPr>
          <w:p w14:paraId="44417C4F" w14:textId="77777777" w:rsidR="00665BD1" w:rsidRPr="004A17EA" w:rsidRDefault="00665BD1" w:rsidP="00FF76C8">
            <w:pPr>
              <w:keepNext/>
              <w:keepLines/>
              <w:rPr>
                <w:sz w:val="20"/>
                <w:szCs w:val="20"/>
                <w:lang w:val="de-CH"/>
              </w:rPr>
            </w:pPr>
          </w:p>
        </w:tc>
        <w:tc>
          <w:tcPr>
            <w:tcW w:w="2551" w:type="dxa"/>
            <w:hideMark/>
          </w:tcPr>
          <w:p w14:paraId="1F4AB6B2" w14:textId="77777777" w:rsidR="00665BD1" w:rsidRPr="004A17EA" w:rsidRDefault="00665BD1" w:rsidP="00FF76C8">
            <w:pPr>
              <w:keepNext/>
              <w:keepLines/>
              <w:rPr>
                <w:sz w:val="20"/>
                <w:szCs w:val="20"/>
                <w:lang w:val="de-CH"/>
              </w:rPr>
            </w:pPr>
          </w:p>
        </w:tc>
        <w:tc>
          <w:tcPr>
            <w:tcW w:w="2835" w:type="dxa"/>
            <w:hideMark/>
          </w:tcPr>
          <w:p w14:paraId="104F95E5" w14:textId="77777777" w:rsidR="00665BD1" w:rsidRPr="004A17EA" w:rsidRDefault="00665BD1" w:rsidP="00FF76C8">
            <w:pPr>
              <w:keepNext/>
              <w:keepLines/>
              <w:rPr>
                <w:sz w:val="20"/>
                <w:szCs w:val="20"/>
                <w:lang w:val="de-CH"/>
              </w:rPr>
            </w:pPr>
          </w:p>
        </w:tc>
        <w:tc>
          <w:tcPr>
            <w:tcW w:w="1701" w:type="dxa"/>
            <w:hideMark/>
          </w:tcPr>
          <w:p w14:paraId="583633C1" w14:textId="77777777" w:rsidR="00665BD1" w:rsidRPr="004A17EA" w:rsidRDefault="00665BD1" w:rsidP="00FF76C8">
            <w:pPr>
              <w:keepNext/>
              <w:keepLines/>
              <w:rPr>
                <w:sz w:val="20"/>
                <w:szCs w:val="20"/>
                <w:lang w:val="de-CH"/>
              </w:rPr>
            </w:pPr>
          </w:p>
        </w:tc>
        <w:tc>
          <w:tcPr>
            <w:tcW w:w="4258" w:type="dxa"/>
            <w:gridSpan w:val="2"/>
            <w:hideMark/>
          </w:tcPr>
          <w:p w14:paraId="326C4A7B" w14:textId="77777777" w:rsidR="00665BD1" w:rsidRPr="004A17EA" w:rsidRDefault="00665BD1" w:rsidP="00FF76C8">
            <w:pPr>
              <w:keepNext/>
              <w:keepLines/>
              <w:rPr>
                <w:sz w:val="20"/>
                <w:szCs w:val="20"/>
                <w:lang w:val="de-CH"/>
              </w:rPr>
            </w:pPr>
          </w:p>
        </w:tc>
      </w:tr>
      <w:tr w:rsidR="00665BD1" w:rsidRPr="004A17EA" w14:paraId="4CF727F4" w14:textId="77777777" w:rsidTr="00876697">
        <w:trPr>
          <w:trHeight w:val="568"/>
        </w:trPr>
        <w:tc>
          <w:tcPr>
            <w:tcW w:w="426" w:type="dxa"/>
            <w:shd w:val="clear" w:color="auto" w:fill="C6D9F1" w:themeFill="text2" w:themeFillTint="33"/>
          </w:tcPr>
          <w:p w14:paraId="407E1F16" w14:textId="19DFD807" w:rsidR="00665BD1" w:rsidRPr="004A17EA" w:rsidRDefault="00665BD1" w:rsidP="00966CFF">
            <w:pPr>
              <w:adjustRightInd/>
              <w:snapToGrid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bookmarkEnd w:id="0"/>
        <w:tc>
          <w:tcPr>
            <w:tcW w:w="1559" w:type="dxa"/>
            <w:shd w:val="clear" w:color="auto" w:fill="C6D9F1" w:themeFill="text2" w:themeFillTint="33"/>
          </w:tcPr>
          <w:p w14:paraId="5827CFF7" w14:textId="61DB98B4" w:rsidR="00665BD1" w:rsidRPr="004A17EA" w:rsidRDefault="00665BD1" w:rsidP="008B000B">
            <w:pPr>
              <w:adjustRightInd/>
              <w:snapToGrid/>
              <w:rPr>
                <w:rFonts w:cs="Arial"/>
                <w:sz w:val="20"/>
                <w:szCs w:val="20"/>
                <w:lang w:val="de-CH"/>
              </w:rPr>
            </w:pPr>
            <w:r w:rsidRPr="004A17EA">
              <w:rPr>
                <w:rFonts w:cs="Arial"/>
                <w:sz w:val="20"/>
                <w:szCs w:val="20"/>
                <w:lang w:val="de-CH"/>
              </w:rPr>
              <w:t>LU - zentras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0A6218AA" w14:textId="72AD104C" w:rsidR="00665BD1" w:rsidRPr="004A17EA" w:rsidRDefault="00665BD1" w:rsidP="008B000B">
            <w:pPr>
              <w:adjustRightInd/>
              <w:snapToGrid/>
              <w:rPr>
                <w:rFonts w:cs="Arial"/>
                <w:sz w:val="20"/>
                <w:szCs w:val="20"/>
                <w:lang w:val="de-CH"/>
              </w:rPr>
            </w:pPr>
            <w:r w:rsidRPr="004A17EA">
              <w:rPr>
                <w:rFonts w:cs="Arial"/>
                <w:sz w:val="20"/>
                <w:szCs w:val="20"/>
                <w:lang w:val="de-CH"/>
              </w:rPr>
              <w:t>Oberkirch K13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14:paraId="7058F4BE" w14:textId="745730D0" w:rsidR="00665BD1" w:rsidRPr="004A17EA" w:rsidRDefault="00665BD1" w:rsidP="008B000B">
            <w:pPr>
              <w:adjustRightInd/>
              <w:snapToGrid/>
              <w:rPr>
                <w:rFonts w:cs="Arial"/>
                <w:sz w:val="20"/>
                <w:szCs w:val="20"/>
                <w:lang w:val="de-CH"/>
              </w:rPr>
            </w:pPr>
            <w:r w:rsidRPr="004A17EA">
              <w:rPr>
                <w:rFonts w:cs="Arial"/>
                <w:sz w:val="20"/>
                <w:szCs w:val="20"/>
                <w:lang w:val="de-CH"/>
              </w:rPr>
              <w:t>Länggass bis Kreisel Chotten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14:paraId="1FB205B3" w14:textId="291E2D91" w:rsidR="00665BD1" w:rsidRPr="004A17EA" w:rsidRDefault="00665BD1" w:rsidP="008B000B">
            <w:pPr>
              <w:adjustRightInd/>
              <w:snapToGrid/>
              <w:rPr>
                <w:rFonts w:cs="Arial"/>
                <w:sz w:val="20"/>
                <w:szCs w:val="20"/>
                <w:lang w:val="de-CH"/>
              </w:rPr>
            </w:pPr>
            <w:r w:rsidRPr="004A17EA">
              <w:rPr>
                <w:rFonts w:cs="Arial"/>
                <w:sz w:val="20"/>
                <w:szCs w:val="20"/>
                <w:lang w:val="de-CH"/>
              </w:rPr>
              <w:t>Belagssanierung</w:t>
            </w:r>
            <w:r w:rsidR="00996858">
              <w:rPr>
                <w:rFonts w:cs="Arial"/>
                <w:sz w:val="20"/>
                <w:szCs w:val="20"/>
                <w:lang w:val="de-CH"/>
              </w:rPr>
              <w:t>,</w:t>
            </w:r>
            <w:r w:rsidRPr="004A17EA">
              <w:rPr>
                <w:rFonts w:cs="Arial"/>
                <w:sz w:val="20"/>
                <w:szCs w:val="20"/>
                <w:lang w:val="de-CH"/>
              </w:rPr>
              <w:t xml:space="preserve"> baulicher Unterhalt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0B91746E" w14:textId="0CBF1F82" w:rsidR="00665BD1" w:rsidRPr="004A17EA" w:rsidRDefault="00665BD1" w:rsidP="008B000B">
            <w:pPr>
              <w:adjustRightInd/>
              <w:snapToGrid/>
              <w:rPr>
                <w:rFonts w:cs="Arial"/>
                <w:sz w:val="20"/>
                <w:szCs w:val="20"/>
                <w:lang w:val="de-CH"/>
              </w:rPr>
            </w:pPr>
            <w:r w:rsidRPr="004A17EA">
              <w:rPr>
                <w:rFonts w:cs="Arial"/>
                <w:sz w:val="20"/>
                <w:szCs w:val="20"/>
                <w:lang w:val="de-CH"/>
              </w:rPr>
              <w:t>ab 2025</w:t>
            </w:r>
          </w:p>
        </w:tc>
        <w:tc>
          <w:tcPr>
            <w:tcW w:w="4258" w:type="dxa"/>
            <w:gridSpan w:val="2"/>
            <w:shd w:val="clear" w:color="auto" w:fill="C6D9F1" w:themeFill="text2" w:themeFillTint="33"/>
          </w:tcPr>
          <w:p w14:paraId="662C4F9D" w14:textId="1B288051" w:rsidR="00665BD1" w:rsidRPr="004A17EA" w:rsidRDefault="00665BD1" w:rsidP="008B000B">
            <w:pPr>
              <w:adjustRightInd/>
              <w:snapToGrid/>
              <w:rPr>
                <w:rFonts w:cs="Arial"/>
                <w:sz w:val="20"/>
                <w:szCs w:val="20"/>
                <w:lang w:val="de-CH"/>
              </w:rPr>
            </w:pPr>
            <w:r w:rsidRPr="004A17EA">
              <w:rPr>
                <w:rFonts w:cs="Arial"/>
                <w:sz w:val="20"/>
                <w:szCs w:val="20"/>
                <w:lang w:val="de-CH"/>
              </w:rPr>
              <w:t>Einspurige Verkehrsführung mit LSA Mehrere Etappen gleichzeitig</w:t>
            </w:r>
          </w:p>
        </w:tc>
      </w:tr>
      <w:tr w:rsidR="00665BD1" w:rsidRPr="004A17EA" w14:paraId="2348259D" w14:textId="77777777" w:rsidTr="00876697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1F27A6" w14:textId="4D7D4818" w:rsidR="00665BD1" w:rsidRPr="004A17EA" w:rsidRDefault="00665BD1" w:rsidP="00966CFF">
            <w:pPr>
              <w:adjustRightInd/>
              <w:snapToGrid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3C70E82" w14:textId="0109917D" w:rsidR="00665BD1" w:rsidRPr="004A17EA" w:rsidRDefault="00665BD1">
            <w:pPr>
              <w:adjustRightInd/>
              <w:snapToGrid/>
              <w:rPr>
                <w:rFonts w:cs="Arial"/>
                <w:sz w:val="20"/>
                <w:szCs w:val="20"/>
                <w:lang w:val="de-CH"/>
              </w:rPr>
            </w:pPr>
            <w:r w:rsidRPr="004A17EA">
              <w:rPr>
                <w:rFonts w:cs="Arial"/>
                <w:sz w:val="20"/>
                <w:szCs w:val="20"/>
                <w:lang w:val="de-CH"/>
              </w:rPr>
              <w:t>LU - vif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848F1B" w14:textId="77777777" w:rsidR="00665BD1" w:rsidRPr="004A17EA" w:rsidRDefault="00665BD1">
            <w:pPr>
              <w:adjustRightInd/>
              <w:snapToGrid/>
              <w:rPr>
                <w:rFonts w:cs="Arial"/>
                <w:color w:val="000000"/>
                <w:sz w:val="20"/>
                <w:szCs w:val="20"/>
                <w:lang w:val="de-CH"/>
              </w:rPr>
            </w:pPr>
            <w:r w:rsidRPr="004A17EA">
              <w:rPr>
                <w:rFonts w:cs="Arial"/>
                <w:color w:val="000000"/>
                <w:sz w:val="20"/>
                <w:szCs w:val="20"/>
                <w:lang w:val="de-CH"/>
              </w:rPr>
              <w:t>Oberkirch – Sursee K13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672DEA5" w14:textId="77777777" w:rsidR="00665BD1" w:rsidRPr="004A17EA" w:rsidRDefault="00665BD1">
            <w:pPr>
              <w:adjustRightInd/>
              <w:snapToGrid/>
              <w:rPr>
                <w:rFonts w:cs="Arial"/>
                <w:color w:val="000000"/>
                <w:sz w:val="20"/>
                <w:szCs w:val="20"/>
                <w:lang w:val="de-CH"/>
              </w:rPr>
            </w:pPr>
            <w:r w:rsidRPr="004A17EA">
              <w:rPr>
                <w:rFonts w:cs="Arial"/>
                <w:color w:val="000000"/>
                <w:sz w:val="20"/>
                <w:szCs w:val="20"/>
                <w:lang w:val="de-CH"/>
              </w:rPr>
              <w:t>Umfahrungsstrasse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FD41FA0" w14:textId="77777777" w:rsidR="00665BD1" w:rsidRPr="004A17EA" w:rsidRDefault="00665BD1">
            <w:pPr>
              <w:adjustRightInd/>
              <w:snapToGrid/>
              <w:rPr>
                <w:rFonts w:cs="Arial"/>
                <w:color w:val="000000"/>
                <w:sz w:val="20"/>
                <w:szCs w:val="20"/>
                <w:lang w:val="de-CH"/>
              </w:rPr>
            </w:pPr>
            <w:r w:rsidRPr="004A17EA">
              <w:rPr>
                <w:rFonts w:cs="Arial"/>
                <w:color w:val="000000"/>
                <w:sz w:val="20"/>
                <w:szCs w:val="20"/>
                <w:lang w:val="de-CH"/>
              </w:rPr>
              <w:t>Instandsetzung Unterführung Oberhof 1+2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CE4C77" w14:textId="374531BB" w:rsidR="00665BD1" w:rsidRPr="004A17EA" w:rsidRDefault="00665BD1">
            <w:pPr>
              <w:adjustRightInd/>
              <w:snapToGrid/>
              <w:rPr>
                <w:rFonts w:cs="Arial"/>
                <w:color w:val="000000"/>
                <w:sz w:val="20"/>
                <w:szCs w:val="20"/>
                <w:lang w:val="de-CH"/>
              </w:rPr>
            </w:pPr>
            <w:r w:rsidRPr="004A17EA">
              <w:rPr>
                <w:rFonts w:cs="Arial"/>
                <w:color w:val="000000"/>
                <w:sz w:val="20"/>
                <w:szCs w:val="20"/>
                <w:lang w:val="de-CH"/>
              </w:rPr>
              <w:t>2025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0583724" w14:textId="77777777" w:rsidR="00665BD1" w:rsidRPr="004A17EA" w:rsidRDefault="00665BD1">
            <w:pPr>
              <w:adjustRightInd/>
              <w:snapToGrid/>
              <w:rPr>
                <w:rFonts w:cs="Arial"/>
                <w:color w:val="000000"/>
                <w:sz w:val="20"/>
                <w:szCs w:val="20"/>
                <w:lang w:val="de-CH"/>
              </w:rPr>
            </w:pPr>
            <w:r w:rsidRPr="004A17EA">
              <w:rPr>
                <w:rFonts w:cs="Arial"/>
                <w:color w:val="000000"/>
                <w:sz w:val="20"/>
                <w:szCs w:val="20"/>
                <w:lang w:val="de-CH"/>
              </w:rPr>
              <w:t>Einspurige Verkehrsführung in Etappen mit LSA</w:t>
            </w:r>
          </w:p>
        </w:tc>
      </w:tr>
      <w:tr w:rsidR="00665BD1" w:rsidRPr="004A17EA" w14:paraId="45D4D4F4" w14:textId="77777777" w:rsidTr="00876697">
        <w:trPr>
          <w:trHeight w:val="568"/>
        </w:trPr>
        <w:tc>
          <w:tcPr>
            <w:tcW w:w="426" w:type="dxa"/>
            <w:shd w:val="clear" w:color="auto" w:fill="C6D9F1" w:themeFill="text2" w:themeFillTint="33"/>
          </w:tcPr>
          <w:p w14:paraId="23640568" w14:textId="48D11B68" w:rsidR="00665BD1" w:rsidRPr="004A17EA" w:rsidRDefault="00665BD1" w:rsidP="00966CFF">
            <w:pPr>
              <w:adjustRightInd/>
              <w:snapToGrid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2B78A02C" w14:textId="3140F0D6" w:rsidR="00665BD1" w:rsidRPr="004A17EA" w:rsidRDefault="00665BD1" w:rsidP="008B000B">
            <w:pPr>
              <w:adjustRightInd/>
              <w:snapToGrid/>
              <w:rPr>
                <w:rFonts w:cs="Arial"/>
                <w:sz w:val="20"/>
                <w:szCs w:val="20"/>
                <w:lang w:val="de-CH"/>
              </w:rPr>
            </w:pPr>
            <w:r w:rsidRPr="004A17EA">
              <w:rPr>
                <w:rFonts w:cs="Arial"/>
                <w:sz w:val="20"/>
                <w:szCs w:val="20"/>
                <w:lang w:val="de-CH"/>
              </w:rPr>
              <w:t xml:space="preserve">LU - </w:t>
            </w:r>
            <w:r w:rsidRPr="004A17EA">
              <w:rPr>
                <w:rFonts w:cs="Arial"/>
                <w:color w:val="000000"/>
                <w:sz w:val="20"/>
                <w:szCs w:val="20"/>
                <w:lang w:val="de-CH"/>
              </w:rPr>
              <w:t>vif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52BA04F8" w14:textId="77777777" w:rsidR="00665BD1" w:rsidRPr="004A17EA" w:rsidRDefault="00665BD1" w:rsidP="008B000B">
            <w:pPr>
              <w:adjustRightInd/>
              <w:snapToGrid/>
              <w:rPr>
                <w:rFonts w:cs="Arial"/>
                <w:color w:val="000000"/>
                <w:sz w:val="20"/>
                <w:szCs w:val="20"/>
                <w:lang w:val="de-CH"/>
              </w:rPr>
            </w:pPr>
            <w:r w:rsidRPr="004A17EA">
              <w:rPr>
                <w:rFonts w:cs="Arial"/>
                <w:color w:val="000000"/>
                <w:sz w:val="20"/>
                <w:szCs w:val="20"/>
                <w:lang w:val="de-CH"/>
              </w:rPr>
              <w:t>Neuenkirch – Nottwil</w:t>
            </w:r>
          </w:p>
          <w:p w14:paraId="6173D8DE" w14:textId="455D839F" w:rsidR="00665BD1" w:rsidRPr="004A17EA" w:rsidRDefault="00665BD1" w:rsidP="008B000B">
            <w:pPr>
              <w:adjustRightInd/>
              <w:snapToGrid/>
              <w:rPr>
                <w:rFonts w:cs="Arial"/>
                <w:color w:val="000000"/>
                <w:sz w:val="20"/>
                <w:szCs w:val="20"/>
                <w:lang w:val="de-CH"/>
              </w:rPr>
            </w:pPr>
            <w:r w:rsidRPr="004A17EA">
              <w:rPr>
                <w:rFonts w:cs="Arial"/>
                <w:color w:val="000000"/>
                <w:sz w:val="20"/>
                <w:szCs w:val="20"/>
                <w:lang w:val="de-CH"/>
              </w:rPr>
              <w:t>K 13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14:paraId="3453B7D5" w14:textId="26FCB179" w:rsidR="00665BD1" w:rsidRPr="004A17EA" w:rsidRDefault="00665BD1" w:rsidP="008B000B">
            <w:pPr>
              <w:adjustRightInd/>
              <w:snapToGrid/>
              <w:rPr>
                <w:rFonts w:cs="Arial"/>
                <w:color w:val="000000"/>
                <w:sz w:val="20"/>
                <w:szCs w:val="20"/>
                <w:lang w:val="de-CH"/>
              </w:rPr>
            </w:pPr>
            <w:r w:rsidRPr="004A17EA">
              <w:rPr>
                <w:rFonts w:cs="Arial"/>
                <w:color w:val="000000"/>
                <w:sz w:val="20"/>
                <w:szCs w:val="20"/>
                <w:lang w:val="de-CH"/>
              </w:rPr>
              <w:t>Ab Abzweigung K 48 bis Dorf Nottwil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14:paraId="0AC03189" w14:textId="44479F62" w:rsidR="00665BD1" w:rsidRPr="004A17EA" w:rsidRDefault="00665BD1" w:rsidP="008B000B">
            <w:pPr>
              <w:adjustRightInd/>
              <w:snapToGrid/>
              <w:rPr>
                <w:rFonts w:cs="Arial"/>
                <w:color w:val="000000"/>
                <w:sz w:val="20"/>
                <w:szCs w:val="20"/>
                <w:lang w:val="de-CH"/>
              </w:rPr>
            </w:pPr>
            <w:r w:rsidRPr="004A17EA">
              <w:rPr>
                <w:rFonts w:cs="Arial"/>
                <w:color w:val="000000"/>
                <w:sz w:val="20"/>
                <w:szCs w:val="20"/>
                <w:lang w:val="de-CH"/>
              </w:rPr>
              <w:t>Erstellen Rad- und Gehweg inkl. Sanierung Strasse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0A390F5E" w14:textId="4B201293" w:rsidR="00665BD1" w:rsidRPr="004A17EA" w:rsidRDefault="00665BD1" w:rsidP="008B000B">
            <w:pPr>
              <w:adjustRightInd/>
              <w:snapToGrid/>
              <w:rPr>
                <w:rFonts w:cs="Arial"/>
                <w:color w:val="000000"/>
                <w:sz w:val="20"/>
                <w:szCs w:val="20"/>
                <w:lang w:val="de-CH"/>
              </w:rPr>
            </w:pPr>
            <w:r w:rsidRPr="004A17EA">
              <w:rPr>
                <w:rFonts w:cs="Arial"/>
                <w:color w:val="000000"/>
                <w:sz w:val="20"/>
                <w:szCs w:val="20"/>
                <w:lang w:val="de-CH"/>
              </w:rPr>
              <w:t>202</w:t>
            </w:r>
            <w:r>
              <w:rPr>
                <w:rFonts w:cs="Arial"/>
                <w:color w:val="000000"/>
                <w:sz w:val="20"/>
                <w:szCs w:val="20"/>
                <w:lang w:val="de-CH"/>
              </w:rPr>
              <w:t>5</w:t>
            </w:r>
            <w:r w:rsidRPr="004A17EA">
              <w:rPr>
                <w:rFonts w:cs="Arial"/>
                <w:color w:val="000000"/>
                <w:sz w:val="20"/>
                <w:szCs w:val="20"/>
                <w:lang w:val="de-CH"/>
              </w:rPr>
              <w:t xml:space="preserve"> – 202</w:t>
            </w:r>
            <w:r>
              <w:rPr>
                <w:rFonts w:cs="Arial"/>
                <w:color w:val="000000"/>
                <w:sz w:val="20"/>
                <w:szCs w:val="20"/>
                <w:lang w:val="de-CH"/>
              </w:rPr>
              <w:t>7</w:t>
            </w:r>
          </w:p>
        </w:tc>
        <w:tc>
          <w:tcPr>
            <w:tcW w:w="4258" w:type="dxa"/>
            <w:gridSpan w:val="2"/>
            <w:shd w:val="clear" w:color="auto" w:fill="C6D9F1" w:themeFill="text2" w:themeFillTint="33"/>
          </w:tcPr>
          <w:p w14:paraId="4A0F3E46" w14:textId="3F33C473" w:rsidR="00665BD1" w:rsidRPr="004A17EA" w:rsidRDefault="00665BD1" w:rsidP="008B000B">
            <w:pPr>
              <w:adjustRightInd/>
              <w:snapToGrid/>
              <w:rPr>
                <w:rFonts w:cs="Arial"/>
                <w:color w:val="000000"/>
                <w:sz w:val="20"/>
                <w:szCs w:val="20"/>
                <w:lang w:val="de-CH"/>
              </w:rPr>
            </w:pPr>
            <w:r w:rsidRPr="004A17EA">
              <w:rPr>
                <w:rFonts w:cs="Arial"/>
                <w:color w:val="000000"/>
                <w:sz w:val="20"/>
                <w:szCs w:val="20"/>
                <w:lang w:val="de-CH"/>
              </w:rPr>
              <w:t xml:space="preserve">Einspurige Verkehrsführung mit LSA </w:t>
            </w:r>
            <w:r>
              <w:rPr>
                <w:rFonts w:cs="Arial"/>
                <w:color w:val="000000"/>
                <w:sz w:val="20"/>
                <w:szCs w:val="20"/>
                <w:lang w:val="de-CH"/>
              </w:rPr>
              <w:t>Mehrere Etappen gleichzeitig</w:t>
            </w:r>
          </w:p>
        </w:tc>
      </w:tr>
      <w:tr w:rsidR="00665BD1" w:rsidRPr="004A17EA" w14:paraId="04D0CAC1" w14:textId="77777777" w:rsidTr="00876697">
        <w:trPr>
          <w:trHeight w:val="224"/>
        </w:trPr>
        <w:tc>
          <w:tcPr>
            <w:tcW w:w="426" w:type="dxa"/>
          </w:tcPr>
          <w:p w14:paraId="038BC63B" w14:textId="77777777" w:rsidR="00665BD1" w:rsidRPr="004A17EA" w:rsidRDefault="00665BD1" w:rsidP="00966CFF">
            <w:pPr>
              <w:keepNext/>
              <w:keepLines/>
              <w:ind w:right="-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3944B152" w14:textId="4F301B15" w:rsidR="00665BD1" w:rsidRPr="004A17EA" w:rsidRDefault="00665BD1" w:rsidP="00DE668F">
            <w:pPr>
              <w:keepNext/>
              <w:keepLines/>
              <w:ind w:right="-40"/>
              <w:rPr>
                <w:sz w:val="20"/>
                <w:szCs w:val="20"/>
                <w:lang w:val="de-CH"/>
              </w:rPr>
            </w:pPr>
            <w:bookmarkStart w:id="1" w:name="_Hlk118294250"/>
          </w:p>
        </w:tc>
        <w:tc>
          <w:tcPr>
            <w:tcW w:w="2410" w:type="dxa"/>
            <w:hideMark/>
          </w:tcPr>
          <w:p w14:paraId="1B536744" w14:textId="77777777" w:rsidR="00665BD1" w:rsidRPr="004A17EA" w:rsidRDefault="00665BD1" w:rsidP="00DE668F">
            <w:pPr>
              <w:keepNext/>
              <w:keepLines/>
              <w:rPr>
                <w:sz w:val="20"/>
                <w:szCs w:val="20"/>
                <w:lang w:val="de-CH"/>
              </w:rPr>
            </w:pPr>
          </w:p>
        </w:tc>
        <w:tc>
          <w:tcPr>
            <w:tcW w:w="2551" w:type="dxa"/>
            <w:hideMark/>
          </w:tcPr>
          <w:p w14:paraId="69AD5253" w14:textId="77777777" w:rsidR="00665BD1" w:rsidRPr="004A17EA" w:rsidRDefault="00665BD1" w:rsidP="00DE668F">
            <w:pPr>
              <w:keepNext/>
              <w:keepLines/>
              <w:rPr>
                <w:sz w:val="20"/>
                <w:szCs w:val="20"/>
                <w:lang w:val="de-CH"/>
              </w:rPr>
            </w:pPr>
          </w:p>
        </w:tc>
        <w:tc>
          <w:tcPr>
            <w:tcW w:w="2835" w:type="dxa"/>
            <w:hideMark/>
          </w:tcPr>
          <w:p w14:paraId="393C23F4" w14:textId="77777777" w:rsidR="00665BD1" w:rsidRPr="004A17EA" w:rsidRDefault="00665BD1" w:rsidP="00DE668F">
            <w:pPr>
              <w:keepNext/>
              <w:keepLines/>
              <w:rPr>
                <w:sz w:val="20"/>
                <w:szCs w:val="20"/>
                <w:lang w:val="de-CH"/>
              </w:rPr>
            </w:pPr>
          </w:p>
        </w:tc>
        <w:tc>
          <w:tcPr>
            <w:tcW w:w="1701" w:type="dxa"/>
            <w:hideMark/>
          </w:tcPr>
          <w:p w14:paraId="533C0D66" w14:textId="77777777" w:rsidR="00665BD1" w:rsidRPr="004A17EA" w:rsidRDefault="00665BD1" w:rsidP="00DE668F">
            <w:pPr>
              <w:keepNext/>
              <w:keepLines/>
              <w:rPr>
                <w:sz w:val="20"/>
                <w:szCs w:val="20"/>
                <w:lang w:val="de-CH"/>
              </w:rPr>
            </w:pPr>
          </w:p>
        </w:tc>
        <w:tc>
          <w:tcPr>
            <w:tcW w:w="4258" w:type="dxa"/>
            <w:gridSpan w:val="2"/>
            <w:hideMark/>
          </w:tcPr>
          <w:p w14:paraId="41DAE004" w14:textId="77777777" w:rsidR="00665BD1" w:rsidRPr="004A17EA" w:rsidRDefault="00665BD1" w:rsidP="00DE668F">
            <w:pPr>
              <w:keepNext/>
              <w:keepLines/>
              <w:rPr>
                <w:sz w:val="20"/>
                <w:szCs w:val="20"/>
                <w:lang w:val="de-CH"/>
              </w:rPr>
            </w:pPr>
          </w:p>
        </w:tc>
      </w:tr>
      <w:tr w:rsidR="00665BD1" w:rsidRPr="004A17EA" w14:paraId="5D4CB5AA" w14:textId="77777777" w:rsidTr="00876697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74EC11E" w14:textId="4CC1C4FB" w:rsidR="00665BD1" w:rsidRDefault="00665BD1" w:rsidP="00966CFF">
            <w:pPr>
              <w:adjustRightInd/>
              <w:snapToGrid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7F373A10" w14:textId="2440717E" w:rsidR="00665BD1" w:rsidRPr="004A17EA" w:rsidRDefault="00665BD1" w:rsidP="00C75F07">
            <w:pPr>
              <w:adjustRightInd/>
              <w:snapToGrid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Oberkirch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04BB69EF" w14:textId="77777777" w:rsidR="00665BD1" w:rsidRPr="004A17EA" w:rsidRDefault="00665BD1" w:rsidP="00C75F07">
            <w:pPr>
              <w:adjustRightInd/>
              <w:snapToGrid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Unterhof- und Bahnstrasse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4DB9B84" w14:textId="77777777" w:rsidR="00665BD1" w:rsidRPr="004A17EA" w:rsidRDefault="00665BD1" w:rsidP="00C75F07">
            <w:pPr>
              <w:adjustRightInd/>
              <w:snapToGrid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17E9D871" w14:textId="77777777" w:rsidR="00665BD1" w:rsidRPr="004A17EA" w:rsidRDefault="00665BD1" w:rsidP="00C75F07">
            <w:pPr>
              <w:adjustRightInd/>
              <w:snapToGrid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Einführung Trennsystem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01213774" w14:textId="77777777" w:rsidR="00665BD1" w:rsidRPr="004A17EA" w:rsidRDefault="00665BD1" w:rsidP="00C75F07">
            <w:pPr>
              <w:adjustRightInd/>
              <w:snapToGrid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2025-2026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72590CCB" w14:textId="77777777" w:rsidR="00665BD1" w:rsidRPr="004A17EA" w:rsidRDefault="00665BD1" w:rsidP="00C75F07">
            <w:pPr>
              <w:adjustRightInd/>
              <w:snapToGrid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Bahnstrasse ist während Bauarbeiten weiterhin befahrbar</w:t>
            </w:r>
          </w:p>
        </w:tc>
      </w:tr>
      <w:tr w:rsidR="00665BD1" w:rsidRPr="004A17EA" w14:paraId="6E9CEBD2" w14:textId="77777777" w:rsidTr="00876697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76D9C14" w14:textId="06617F53" w:rsidR="00665BD1" w:rsidRDefault="00665BD1" w:rsidP="00966CFF">
            <w:pPr>
              <w:adjustRightInd/>
              <w:snapToGrid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62E2321E" w14:textId="03538DA5" w:rsidR="00665BD1" w:rsidRPr="004A17EA" w:rsidRDefault="00665BD1" w:rsidP="00C75F07">
            <w:pPr>
              <w:adjustRightInd/>
              <w:snapToGrid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Oberkirch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1AA9904D" w14:textId="77777777" w:rsidR="00665BD1" w:rsidRPr="004A17EA" w:rsidRDefault="00665BD1" w:rsidP="00C75F07">
            <w:pPr>
              <w:adjustRightInd/>
              <w:snapToGrid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Burgstrasse und Herrenweg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7611A6EC" w14:textId="77777777" w:rsidR="00665BD1" w:rsidRPr="004A17EA" w:rsidRDefault="00665BD1" w:rsidP="00C75F07">
            <w:pPr>
              <w:adjustRightInd/>
              <w:snapToGrid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1E3D9A7B" w14:textId="77777777" w:rsidR="00665BD1" w:rsidRPr="004A17EA" w:rsidRDefault="00665BD1" w:rsidP="00C75F07">
            <w:pPr>
              <w:adjustRightInd/>
              <w:snapToGrid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Einführung Trennsystem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C5C2625" w14:textId="77777777" w:rsidR="00665BD1" w:rsidRPr="004A17EA" w:rsidRDefault="00665BD1" w:rsidP="00C75F07">
            <w:pPr>
              <w:adjustRightInd/>
              <w:snapToGrid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2026-2027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6301B87" w14:textId="77777777" w:rsidR="00665BD1" w:rsidRPr="004A17EA" w:rsidRDefault="00665BD1" w:rsidP="00C75F07">
            <w:pPr>
              <w:adjustRightInd/>
              <w:snapToGrid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Sanierung erfolgt bis Brücke Kantonsstrasse</w:t>
            </w:r>
          </w:p>
        </w:tc>
      </w:tr>
      <w:tr w:rsidR="00665BD1" w:rsidRPr="004A17EA" w14:paraId="0E9F36CC" w14:textId="77777777" w:rsidTr="00876697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1DA937FB" w14:textId="2CB7C661" w:rsidR="00665BD1" w:rsidRDefault="00665BD1" w:rsidP="00966CFF">
            <w:pPr>
              <w:adjustRightInd/>
              <w:snapToGrid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150FD911" w14:textId="03097A65" w:rsidR="00665BD1" w:rsidRDefault="00665BD1" w:rsidP="00C75F07">
            <w:pPr>
              <w:adjustRightInd/>
              <w:snapToGrid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Oberkirch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1C072BBB" w14:textId="77777777" w:rsidR="00665BD1" w:rsidRDefault="00665BD1" w:rsidP="00C75F07">
            <w:pPr>
              <w:adjustRightInd/>
              <w:snapToGrid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Luzernstrasse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A257482" w14:textId="77777777" w:rsidR="00665BD1" w:rsidRPr="004A17EA" w:rsidRDefault="00665BD1" w:rsidP="00C75F07">
            <w:pPr>
              <w:adjustRightInd/>
              <w:snapToGrid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69F37551" w14:textId="77777777" w:rsidR="00665BD1" w:rsidRDefault="00665BD1" w:rsidP="00C75F07">
            <w:pPr>
              <w:adjustRightInd/>
              <w:snapToGrid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Sanierung gesamte Luzernstrasse und Einführung Trennsystem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BE89951" w14:textId="77777777" w:rsidR="00665BD1" w:rsidRDefault="00665BD1" w:rsidP="00C75F07">
            <w:pPr>
              <w:adjustRightInd/>
              <w:snapToGrid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2027-2028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654E79B0" w14:textId="77777777" w:rsidR="00665BD1" w:rsidRPr="004A17EA" w:rsidRDefault="00665BD1" w:rsidP="00C75F07">
            <w:pPr>
              <w:adjustRightInd/>
              <w:snapToGrid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65BD1" w:rsidRPr="004A17EA" w14:paraId="0564B154" w14:textId="77777777" w:rsidTr="00876697">
        <w:trPr>
          <w:trHeight w:val="2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3392" w14:textId="77777777" w:rsidR="00665BD1" w:rsidRDefault="00665BD1" w:rsidP="00966CFF">
            <w:pPr>
              <w:adjustRightInd/>
              <w:snapToGrid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907B" w14:textId="7FD55001" w:rsidR="00665BD1" w:rsidRDefault="00665BD1" w:rsidP="00C75F07">
            <w:pPr>
              <w:adjustRightInd/>
              <w:snapToGrid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911B" w14:textId="77777777" w:rsidR="00665BD1" w:rsidRDefault="00665BD1" w:rsidP="00C75F07">
            <w:pPr>
              <w:adjustRightInd/>
              <w:snapToGrid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8B28" w14:textId="77777777" w:rsidR="00665BD1" w:rsidRPr="004A17EA" w:rsidRDefault="00665BD1" w:rsidP="00C75F07">
            <w:pPr>
              <w:adjustRightInd/>
              <w:snapToGrid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48E9" w14:textId="77777777" w:rsidR="00665BD1" w:rsidRDefault="00665BD1" w:rsidP="00C75F07">
            <w:pPr>
              <w:adjustRightInd/>
              <w:snapToGrid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E226" w14:textId="77777777" w:rsidR="00665BD1" w:rsidRDefault="00665BD1" w:rsidP="00C75F07">
            <w:pPr>
              <w:adjustRightInd/>
              <w:snapToGrid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7490" w14:textId="77777777" w:rsidR="00665BD1" w:rsidRPr="004A17EA" w:rsidRDefault="00665BD1" w:rsidP="00C75F07">
            <w:pPr>
              <w:adjustRightInd/>
              <w:snapToGrid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65BD1" w14:paraId="200ED4F2" w14:textId="77777777" w:rsidTr="00876697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E7CC5F7" w14:textId="35DB195F" w:rsidR="00665BD1" w:rsidRDefault="00665BD1" w:rsidP="00966CFF">
            <w:pPr>
              <w:adjustRightInd/>
              <w:snapToGrid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7</w:t>
            </w:r>
          </w:p>
        </w:tc>
        <w:bookmarkEnd w:id="1"/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FE3DE50" w14:textId="6CA62F98" w:rsidR="00665BD1" w:rsidRDefault="00665BD1">
            <w:pPr>
              <w:adjustRightInd/>
              <w:snapToGrid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Knutwil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3D48FF0" w14:textId="77777777" w:rsidR="00665BD1" w:rsidRDefault="00665BD1">
            <w:pPr>
              <w:adjustRightInd/>
              <w:snapToGrid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Kantonsstrasse K44</w:t>
            </w:r>
          </w:p>
          <w:p w14:paraId="5CA29AD1" w14:textId="77777777" w:rsidR="00665BD1" w:rsidRDefault="00665BD1">
            <w:pPr>
              <w:adjustRightInd/>
              <w:snapToGrid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Sonnhaldenstrasse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51A1958" w14:textId="77777777" w:rsidR="00665BD1" w:rsidRDefault="00665BD1">
            <w:pPr>
              <w:adjustRightInd/>
              <w:snapToGrid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Sonnhaldenstrasse Einmünder Hubel bis Einmünder K44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54B2182" w14:textId="77777777" w:rsidR="00665BD1" w:rsidRDefault="00665BD1">
            <w:pPr>
              <w:adjustRightInd/>
              <w:snapToGrid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Neubau Werkleitungen in Sonnhaldenstrasse mit Anschlussarbeiten in K44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E513838" w14:textId="77777777" w:rsidR="00665BD1" w:rsidRDefault="00665BD1">
            <w:pPr>
              <w:adjustRightInd/>
              <w:snapToGrid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September 2024 – Januar 2025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CE67477" w14:textId="77777777" w:rsidR="00665BD1" w:rsidRDefault="00665BD1">
            <w:pPr>
              <w:adjustRightInd/>
              <w:snapToGrid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Verkehrsbehinderungen, einspurige Verkehrsführung mit LSA. Temporäre Vollsperrung Sonnhaldenstrasse </w:t>
            </w:r>
          </w:p>
        </w:tc>
      </w:tr>
      <w:tr w:rsidR="00876697" w14:paraId="1C66FC15" w14:textId="77777777" w:rsidTr="00876697">
        <w:trPr>
          <w:gridAfter w:val="1"/>
          <w:wAfter w:w="10" w:type="dxa"/>
          <w:trHeight w:val="2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CB80" w14:textId="77777777" w:rsidR="00876697" w:rsidRDefault="00876697">
            <w:pPr>
              <w:keepNext/>
              <w:keepLines/>
              <w:ind w:right="-40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42A8" w14:textId="7F34A54F" w:rsidR="00876697" w:rsidRDefault="00876697">
            <w:pPr>
              <w:keepNext/>
              <w:keepLines/>
              <w:ind w:right="-40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F5DB" w14:textId="77777777" w:rsidR="00876697" w:rsidRDefault="00876697">
            <w:pPr>
              <w:keepNext/>
              <w:keepLines/>
              <w:rPr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AFB1" w14:textId="77777777" w:rsidR="00876697" w:rsidRDefault="00876697">
            <w:pPr>
              <w:keepNext/>
              <w:keepLines/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1109" w14:textId="77777777" w:rsidR="00876697" w:rsidRDefault="00876697">
            <w:pPr>
              <w:keepNext/>
              <w:keepLines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A26" w14:textId="77777777" w:rsidR="00876697" w:rsidRDefault="00876697">
            <w:pPr>
              <w:keepNext/>
              <w:keepLines/>
              <w:rPr>
                <w:color w:val="FF0000"/>
                <w:sz w:val="20"/>
                <w:szCs w:val="2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1297" w14:textId="77777777" w:rsidR="00876697" w:rsidRDefault="00876697">
            <w:pPr>
              <w:keepNext/>
              <w:keepLines/>
              <w:rPr>
                <w:color w:val="FF0000"/>
                <w:sz w:val="20"/>
                <w:szCs w:val="20"/>
              </w:rPr>
            </w:pPr>
          </w:p>
        </w:tc>
      </w:tr>
      <w:tr w:rsidR="003F60E2" w14:paraId="74F1AD9E" w14:textId="77777777" w:rsidTr="00876697">
        <w:trPr>
          <w:gridAfter w:val="1"/>
          <w:wAfter w:w="10" w:type="dxa"/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23490E7" w14:textId="37687839" w:rsidR="003F60E2" w:rsidRDefault="00876697" w:rsidP="00876697">
            <w:pPr>
              <w:adjustRightInd/>
              <w:snapToGrid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35E16136" w14:textId="2FF557C3" w:rsidR="003F60E2" w:rsidRDefault="003F60E2">
            <w:pPr>
              <w:adjustRightInd/>
              <w:snapToGrid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Geuensee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25B1535" w14:textId="77777777" w:rsidR="003F60E2" w:rsidRDefault="003F60E2">
            <w:pPr>
              <w:adjustRightInd/>
              <w:snapToGrid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Unterdorfstrasse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B495BC3" w14:textId="77777777" w:rsidR="003F60E2" w:rsidRDefault="003F60E2">
            <w:pPr>
              <w:adjustRightInd/>
              <w:snapToGrid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Öffentliche Mitwirkung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8520295" w14:textId="77777777" w:rsidR="003F60E2" w:rsidRDefault="003F60E2">
            <w:pPr>
              <w:adjustRightInd/>
              <w:snapToGrid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Unterdorfstrasse entlasten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D39F78E" w14:textId="77777777" w:rsidR="003F60E2" w:rsidRDefault="003F60E2">
            <w:pPr>
              <w:adjustRightInd/>
              <w:snapToGrid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Frühling 2022 – 2028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3DACBDE" w14:textId="77777777" w:rsidR="003F60E2" w:rsidRDefault="00327B6F">
            <w:pPr>
              <w:adjustRightInd/>
              <w:snapToGrid/>
              <w:rPr>
                <w:rStyle w:val="Hyperlink"/>
              </w:rPr>
            </w:pPr>
            <w:hyperlink r:id="rId17" w:history="1">
              <w:r w:rsidR="003F60E2">
                <w:rPr>
                  <w:rStyle w:val="Hyperlink"/>
                  <w:rFonts w:cs="Arial"/>
                  <w:sz w:val="20"/>
                  <w:szCs w:val="20"/>
                </w:rPr>
                <w:t>www.unterdorfstr.ch</w:t>
              </w:r>
            </w:hyperlink>
          </w:p>
          <w:p w14:paraId="1BCBCFDA" w14:textId="77777777" w:rsidR="003F60E2" w:rsidRDefault="003F60E2">
            <w:pPr>
              <w:adjustRightInd/>
              <w:snapToGrid/>
              <w:rPr>
                <w:color w:val="FF000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Mitwirkungsverfahren</w:t>
            </w:r>
          </w:p>
        </w:tc>
      </w:tr>
      <w:tr w:rsidR="003F60E2" w14:paraId="08825753" w14:textId="77777777" w:rsidTr="00876697">
        <w:trPr>
          <w:gridAfter w:val="1"/>
          <w:wAfter w:w="10" w:type="dxa"/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69D8AA0" w14:textId="27282268" w:rsidR="003F60E2" w:rsidRDefault="00876697" w:rsidP="00876697">
            <w:pPr>
              <w:adjustRightInd/>
              <w:snapToGrid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769E74EA" w14:textId="65A7EF8B" w:rsidR="003F60E2" w:rsidRDefault="003F60E2">
            <w:pPr>
              <w:adjustRightInd/>
              <w:snapToGrid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Geuensee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37F83237" w14:textId="77777777" w:rsidR="003F60E2" w:rsidRDefault="003F60E2">
            <w:pPr>
              <w:adjustRightInd/>
              <w:snapToGrid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Heugärtenstrasse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7AB2F89" w14:textId="77777777" w:rsidR="003F60E2" w:rsidRDefault="003F60E2">
            <w:pPr>
              <w:adjustRightInd/>
              <w:snapToGrid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Sonnhalde bis Steinacher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D4B8685" w14:textId="77777777" w:rsidR="003F60E2" w:rsidRDefault="003F60E2">
            <w:pPr>
              <w:adjustRightInd/>
              <w:snapToGrid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Sanierung inkl. Ergänzung Bereich Langsamverkehr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5745770" w14:textId="77777777" w:rsidR="003F60E2" w:rsidRDefault="003F60E2">
            <w:pPr>
              <w:adjustRightInd/>
              <w:snapToGrid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Sommer 2025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B4B2339" w14:textId="77777777" w:rsidR="003F60E2" w:rsidRDefault="003F60E2">
            <w:pPr>
              <w:adjustRightInd/>
              <w:snapToGrid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Geringe Behinderung Hauptachsen</w:t>
            </w:r>
          </w:p>
          <w:p w14:paraId="0C93431D" w14:textId="77777777" w:rsidR="003F60E2" w:rsidRDefault="003F60E2">
            <w:pPr>
              <w:adjustRightInd/>
              <w:snapToGrid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3F60E2" w14:paraId="4693D615" w14:textId="77777777" w:rsidTr="00876697">
        <w:trPr>
          <w:gridAfter w:val="1"/>
          <w:wAfter w:w="10" w:type="dxa"/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740E1FD" w14:textId="51C41377" w:rsidR="003F60E2" w:rsidRDefault="00876697" w:rsidP="00876697">
            <w:pPr>
              <w:adjustRightInd/>
              <w:snapToGrid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B5CCFF1" w14:textId="14DC01E1" w:rsidR="003F60E2" w:rsidRDefault="003F60E2">
            <w:pPr>
              <w:adjustRightInd/>
              <w:snapToGrid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Geuensee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2A1FA4A" w14:textId="77777777" w:rsidR="003F60E2" w:rsidRDefault="003F60E2">
            <w:pPr>
              <w:adjustRightInd/>
              <w:snapToGrid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Schaubernstrasse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B0BA308" w14:textId="77777777" w:rsidR="003F60E2" w:rsidRDefault="003F60E2">
            <w:pPr>
              <w:adjustRightInd/>
              <w:snapToGrid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Bahnhof bis Allmendweg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87A1B96" w14:textId="77777777" w:rsidR="003F60E2" w:rsidRDefault="003F60E2">
            <w:pPr>
              <w:adjustRightInd/>
              <w:snapToGrid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Schulwegsicherung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F812461" w14:textId="77777777" w:rsidR="003F60E2" w:rsidRDefault="003F60E2">
            <w:pPr>
              <w:adjustRightInd/>
              <w:snapToGrid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Sommer 2025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85D83BD" w14:textId="77777777" w:rsidR="003F60E2" w:rsidRDefault="003F60E2">
            <w:pPr>
              <w:adjustRightInd/>
              <w:snapToGrid/>
              <w:rPr>
                <w:rFonts w:cs="Arial"/>
                <w:color w:val="FF0000"/>
                <w:sz w:val="20"/>
                <w:szCs w:val="20"/>
              </w:rPr>
            </w:pPr>
          </w:p>
        </w:tc>
      </w:tr>
    </w:tbl>
    <w:p w14:paraId="5B3B02E9" w14:textId="77777777" w:rsidR="00291637" w:rsidRDefault="00291637">
      <w:r>
        <w:br w:type="page"/>
      </w:r>
    </w:p>
    <w:tbl>
      <w:tblPr>
        <w:tblStyle w:val="Tabellenraster"/>
        <w:tblpPr w:leftFromText="141" w:rightFromText="141" w:tblpY="1095"/>
        <w:tblW w:w="15740" w:type="dxa"/>
        <w:tblLayout w:type="fixed"/>
        <w:tblLook w:val="04A0" w:firstRow="1" w:lastRow="0" w:firstColumn="1" w:lastColumn="0" w:noHBand="0" w:noVBand="1"/>
      </w:tblPr>
      <w:tblGrid>
        <w:gridCol w:w="426"/>
        <w:gridCol w:w="1554"/>
        <w:gridCol w:w="2410"/>
        <w:gridCol w:w="2551"/>
        <w:gridCol w:w="2835"/>
        <w:gridCol w:w="1701"/>
        <w:gridCol w:w="4263"/>
      </w:tblGrid>
      <w:tr w:rsidR="00966CFF" w:rsidRPr="004A17EA" w14:paraId="12052CF3" w14:textId="77777777" w:rsidTr="00966CFF">
        <w:trPr>
          <w:trHeight w:val="261"/>
        </w:trPr>
        <w:tc>
          <w:tcPr>
            <w:tcW w:w="426" w:type="dxa"/>
          </w:tcPr>
          <w:p w14:paraId="524451AF" w14:textId="77777777" w:rsidR="00966CFF" w:rsidRPr="004A17EA" w:rsidRDefault="00966CFF" w:rsidP="00966CFF">
            <w:pPr>
              <w:adjustRightInd/>
              <w:snapToGrid/>
              <w:ind w:right="-4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hideMark/>
          </w:tcPr>
          <w:p w14:paraId="72E58ABC" w14:textId="2DE556EB" w:rsidR="00966CFF" w:rsidRPr="004A17EA" w:rsidRDefault="00966CFF" w:rsidP="00966CFF">
            <w:pPr>
              <w:adjustRightInd/>
              <w:snapToGrid/>
              <w:ind w:right="-40"/>
              <w:rPr>
                <w:rFonts w:cs="Arial"/>
                <w:b/>
                <w:bCs/>
                <w:color w:val="000000"/>
                <w:sz w:val="20"/>
                <w:szCs w:val="20"/>
                <w:lang w:val="de-CH"/>
              </w:rPr>
            </w:pPr>
            <w:r w:rsidRPr="004A17EA">
              <w:rPr>
                <w:rFonts w:cs="Arial"/>
                <w:b/>
                <w:bCs/>
                <w:sz w:val="20"/>
                <w:szCs w:val="20"/>
                <w:lang w:val="de-CH"/>
              </w:rPr>
              <w:t>Bauherr/Ort</w:t>
            </w:r>
          </w:p>
        </w:tc>
        <w:tc>
          <w:tcPr>
            <w:tcW w:w="2410" w:type="dxa"/>
            <w:hideMark/>
          </w:tcPr>
          <w:p w14:paraId="6B08335F" w14:textId="77777777" w:rsidR="00966CFF" w:rsidRPr="004A17EA" w:rsidRDefault="00966CFF" w:rsidP="00966CFF">
            <w:pPr>
              <w:adjustRightInd/>
              <w:snapToGrid/>
              <w:rPr>
                <w:rFonts w:cs="Arial"/>
                <w:b/>
                <w:bCs/>
                <w:color w:val="000000"/>
                <w:sz w:val="20"/>
                <w:szCs w:val="20"/>
                <w:lang w:val="de-CH"/>
              </w:rPr>
            </w:pPr>
            <w:r w:rsidRPr="004A17EA">
              <w:rPr>
                <w:rFonts w:cs="Arial"/>
                <w:b/>
                <w:bCs/>
                <w:sz w:val="20"/>
                <w:szCs w:val="20"/>
                <w:lang w:val="de-CH"/>
              </w:rPr>
              <w:t>Strasse</w:t>
            </w:r>
          </w:p>
        </w:tc>
        <w:tc>
          <w:tcPr>
            <w:tcW w:w="2551" w:type="dxa"/>
            <w:hideMark/>
          </w:tcPr>
          <w:p w14:paraId="34A7C510" w14:textId="77777777" w:rsidR="00966CFF" w:rsidRPr="004A17EA" w:rsidRDefault="00966CFF" w:rsidP="00966CFF">
            <w:pPr>
              <w:adjustRightInd/>
              <w:snapToGrid/>
              <w:rPr>
                <w:rFonts w:cs="Arial"/>
                <w:b/>
                <w:bCs/>
                <w:color w:val="000000"/>
                <w:sz w:val="20"/>
                <w:szCs w:val="20"/>
                <w:lang w:val="de-CH"/>
              </w:rPr>
            </w:pPr>
            <w:r w:rsidRPr="004A17EA">
              <w:rPr>
                <w:rFonts w:cs="Arial"/>
                <w:b/>
                <w:bCs/>
                <w:sz w:val="20"/>
                <w:szCs w:val="20"/>
                <w:lang w:val="de-CH"/>
              </w:rPr>
              <w:t>Bereich</w:t>
            </w:r>
          </w:p>
        </w:tc>
        <w:tc>
          <w:tcPr>
            <w:tcW w:w="2835" w:type="dxa"/>
            <w:hideMark/>
          </w:tcPr>
          <w:p w14:paraId="233FD2E7" w14:textId="77777777" w:rsidR="00966CFF" w:rsidRPr="004A17EA" w:rsidRDefault="00966CFF" w:rsidP="00966CFF">
            <w:pPr>
              <w:adjustRightInd/>
              <w:snapToGrid/>
              <w:rPr>
                <w:rFonts w:cs="Arial"/>
                <w:b/>
                <w:bCs/>
                <w:color w:val="000000"/>
                <w:sz w:val="20"/>
                <w:szCs w:val="20"/>
                <w:lang w:val="de-CH"/>
              </w:rPr>
            </w:pPr>
            <w:r w:rsidRPr="004A17EA">
              <w:rPr>
                <w:rFonts w:cs="Arial"/>
                <w:b/>
                <w:bCs/>
                <w:sz w:val="20"/>
                <w:szCs w:val="20"/>
                <w:lang w:val="de-CH"/>
              </w:rPr>
              <w:t>Massnahme</w:t>
            </w:r>
          </w:p>
        </w:tc>
        <w:tc>
          <w:tcPr>
            <w:tcW w:w="1701" w:type="dxa"/>
            <w:hideMark/>
          </w:tcPr>
          <w:p w14:paraId="628AA475" w14:textId="77777777" w:rsidR="00966CFF" w:rsidRPr="004A17EA" w:rsidRDefault="00966CFF" w:rsidP="00966CFF">
            <w:pPr>
              <w:adjustRightInd/>
              <w:snapToGrid/>
              <w:rPr>
                <w:rFonts w:cs="Arial"/>
                <w:b/>
                <w:bCs/>
                <w:color w:val="000000"/>
                <w:sz w:val="20"/>
                <w:szCs w:val="20"/>
                <w:lang w:val="de-CH"/>
              </w:rPr>
            </w:pPr>
            <w:r w:rsidRPr="004A17EA">
              <w:rPr>
                <w:rFonts w:cs="Arial"/>
                <w:b/>
                <w:bCs/>
                <w:sz w:val="20"/>
                <w:szCs w:val="20"/>
                <w:lang w:val="de-CH"/>
              </w:rPr>
              <w:t>Datum</w:t>
            </w:r>
          </w:p>
        </w:tc>
        <w:tc>
          <w:tcPr>
            <w:tcW w:w="4263" w:type="dxa"/>
            <w:hideMark/>
          </w:tcPr>
          <w:p w14:paraId="7BD413B6" w14:textId="77777777" w:rsidR="00966CFF" w:rsidRPr="004A17EA" w:rsidRDefault="00966CFF" w:rsidP="00966CFF">
            <w:pPr>
              <w:adjustRightInd/>
              <w:snapToGrid/>
              <w:rPr>
                <w:rFonts w:cs="Arial"/>
                <w:b/>
                <w:bCs/>
                <w:color w:val="000000"/>
                <w:sz w:val="20"/>
                <w:szCs w:val="20"/>
                <w:lang w:val="de-CH"/>
              </w:rPr>
            </w:pPr>
            <w:r w:rsidRPr="004A17EA">
              <w:rPr>
                <w:rFonts w:cs="Arial"/>
                <w:b/>
                <w:bCs/>
                <w:sz w:val="20"/>
                <w:szCs w:val="20"/>
                <w:lang w:val="de-CH"/>
              </w:rPr>
              <w:t>Bemerkungen</w:t>
            </w:r>
          </w:p>
        </w:tc>
      </w:tr>
      <w:tr w:rsidR="00966CFF" w:rsidRPr="004A17EA" w14:paraId="32501FE8" w14:textId="77777777" w:rsidTr="00966CFF">
        <w:trPr>
          <w:trHeight w:val="568"/>
        </w:trPr>
        <w:tc>
          <w:tcPr>
            <w:tcW w:w="426" w:type="dxa"/>
            <w:shd w:val="clear" w:color="auto" w:fill="9BBB59" w:themeFill="accent3"/>
          </w:tcPr>
          <w:p w14:paraId="3A4F42AA" w14:textId="7C7E19FA" w:rsidR="00966CFF" w:rsidRPr="001C1ABB" w:rsidRDefault="00876697" w:rsidP="00966CFF">
            <w:pPr>
              <w:adjustRightInd/>
              <w:snapToGrid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4" w:type="dxa"/>
            <w:shd w:val="clear" w:color="auto" w:fill="9BBB59" w:themeFill="accent3"/>
            <w:hideMark/>
          </w:tcPr>
          <w:p w14:paraId="3B25CDE4" w14:textId="21FE7806" w:rsidR="00966CFF" w:rsidRPr="004A17EA" w:rsidRDefault="00966CFF" w:rsidP="00966CFF">
            <w:pPr>
              <w:adjustRightInd/>
              <w:snapToGrid/>
              <w:rPr>
                <w:rFonts w:cs="Arial"/>
                <w:color w:val="000000"/>
                <w:sz w:val="20"/>
                <w:szCs w:val="20"/>
                <w:lang w:val="de-CH"/>
              </w:rPr>
            </w:pPr>
            <w:r w:rsidRPr="001C1ABB">
              <w:rPr>
                <w:rFonts w:cs="Arial"/>
                <w:color w:val="000000"/>
                <w:sz w:val="20"/>
                <w:szCs w:val="20"/>
                <w:lang w:val="de-CH"/>
              </w:rPr>
              <w:t>Schenkon</w:t>
            </w:r>
          </w:p>
        </w:tc>
        <w:tc>
          <w:tcPr>
            <w:tcW w:w="2410" w:type="dxa"/>
            <w:shd w:val="clear" w:color="auto" w:fill="9BBB59" w:themeFill="accent3"/>
            <w:hideMark/>
          </w:tcPr>
          <w:p w14:paraId="34588935" w14:textId="714244F4" w:rsidR="00966CFF" w:rsidRPr="004A17EA" w:rsidRDefault="00966CFF" w:rsidP="00966CFF">
            <w:pPr>
              <w:adjustRightInd/>
              <w:snapToGrid/>
              <w:rPr>
                <w:rFonts w:cs="Arial"/>
                <w:color w:val="000000"/>
                <w:sz w:val="20"/>
                <w:szCs w:val="20"/>
                <w:lang w:val="de-CH"/>
              </w:rPr>
            </w:pPr>
            <w:r w:rsidRPr="004A17EA">
              <w:rPr>
                <w:rFonts w:cs="Arial"/>
                <w:color w:val="000000"/>
                <w:sz w:val="20"/>
                <w:szCs w:val="20"/>
                <w:lang w:val="de-CH"/>
              </w:rPr>
              <w:t>Sempachstrasse</w:t>
            </w:r>
          </w:p>
        </w:tc>
        <w:tc>
          <w:tcPr>
            <w:tcW w:w="2551" w:type="dxa"/>
            <w:shd w:val="clear" w:color="auto" w:fill="9BBB59" w:themeFill="accent3"/>
            <w:hideMark/>
          </w:tcPr>
          <w:p w14:paraId="439486E0" w14:textId="77777777" w:rsidR="00966CFF" w:rsidRPr="004A17EA" w:rsidRDefault="00966CFF" w:rsidP="00966CFF">
            <w:pPr>
              <w:adjustRightInd/>
              <w:snapToGrid/>
              <w:rPr>
                <w:rFonts w:cs="Arial"/>
                <w:color w:val="000000"/>
                <w:sz w:val="20"/>
                <w:szCs w:val="20"/>
                <w:lang w:val="de-CH"/>
              </w:rPr>
            </w:pPr>
          </w:p>
        </w:tc>
        <w:tc>
          <w:tcPr>
            <w:tcW w:w="2835" w:type="dxa"/>
            <w:shd w:val="clear" w:color="auto" w:fill="9BBB59" w:themeFill="accent3"/>
            <w:hideMark/>
          </w:tcPr>
          <w:p w14:paraId="34072A4C" w14:textId="2E338E67" w:rsidR="00966CFF" w:rsidRPr="004A17EA" w:rsidRDefault="00966CFF" w:rsidP="00966CFF">
            <w:pPr>
              <w:adjustRightInd/>
              <w:snapToGrid/>
              <w:rPr>
                <w:rFonts w:cs="Arial"/>
                <w:color w:val="000000"/>
                <w:sz w:val="20"/>
                <w:szCs w:val="20"/>
                <w:lang w:val="de-CH"/>
              </w:rPr>
            </w:pPr>
            <w:r>
              <w:rPr>
                <w:rFonts w:cs="Arial"/>
                <w:color w:val="000000"/>
                <w:sz w:val="20"/>
                <w:szCs w:val="20"/>
                <w:lang w:val="de-CH"/>
              </w:rPr>
              <w:t>Einbau Deckb</w:t>
            </w:r>
            <w:r w:rsidRPr="004A17EA">
              <w:rPr>
                <w:rFonts w:cs="Arial"/>
                <w:color w:val="000000"/>
                <w:sz w:val="20"/>
                <w:szCs w:val="20"/>
                <w:lang w:val="de-CH"/>
              </w:rPr>
              <w:t>elag</w:t>
            </w:r>
          </w:p>
        </w:tc>
        <w:tc>
          <w:tcPr>
            <w:tcW w:w="1701" w:type="dxa"/>
            <w:shd w:val="clear" w:color="auto" w:fill="9BBB59" w:themeFill="accent3"/>
            <w:hideMark/>
          </w:tcPr>
          <w:p w14:paraId="11EE872B" w14:textId="751797C2" w:rsidR="00966CFF" w:rsidRPr="004A17EA" w:rsidRDefault="00966CFF" w:rsidP="00966CFF">
            <w:pPr>
              <w:adjustRightInd/>
              <w:snapToGrid/>
              <w:rPr>
                <w:rFonts w:cs="Arial"/>
                <w:color w:val="000000"/>
                <w:sz w:val="20"/>
                <w:szCs w:val="20"/>
                <w:lang w:val="de-CH"/>
              </w:rPr>
            </w:pPr>
            <w:r>
              <w:rPr>
                <w:rFonts w:cs="Arial"/>
                <w:color w:val="000000"/>
                <w:sz w:val="20"/>
                <w:szCs w:val="20"/>
                <w:lang w:val="de-CH"/>
              </w:rPr>
              <w:t>Frühling / Sommer</w:t>
            </w:r>
            <w:r w:rsidRPr="004A17EA">
              <w:rPr>
                <w:rFonts w:cs="Arial"/>
                <w:color w:val="000000"/>
                <w:sz w:val="20"/>
                <w:szCs w:val="20"/>
                <w:lang w:val="de-CH"/>
              </w:rPr>
              <w:t xml:space="preserve"> 2025</w:t>
            </w:r>
          </w:p>
        </w:tc>
        <w:tc>
          <w:tcPr>
            <w:tcW w:w="4263" w:type="dxa"/>
            <w:shd w:val="clear" w:color="auto" w:fill="9BBB59" w:themeFill="accent3"/>
            <w:hideMark/>
          </w:tcPr>
          <w:p w14:paraId="06C44322" w14:textId="7700DC5C" w:rsidR="00966CFF" w:rsidRPr="004A17EA" w:rsidRDefault="00966CFF" w:rsidP="00966CFF">
            <w:pPr>
              <w:adjustRightInd/>
              <w:snapToGrid/>
              <w:rPr>
                <w:rFonts w:cs="Arial"/>
                <w:color w:val="000000"/>
                <w:sz w:val="20"/>
                <w:szCs w:val="20"/>
                <w:lang w:val="de-CH"/>
              </w:rPr>
            </w:pPr>
            <w:r>
              <w:rPr>
                <w:rFonts w:cs="Arial"/>
                <w:color w:val="000000"/>
                <w:sz w:val="20"/>
                <w:szCs w:val="20"/>
                <w:lang w:val="de-CH"/>
              </w:rPr>
              <w:t>Einspurige Verkehrsführung</w:t>
            </w:r>
          </w:p>
        </w:tc>
      </w:tr>
      <w:tr w:rsidR="00966CFF" w:rsidRPr="00612CB7" w14:paraId="7B149EF4" w14:textId="77777777" w:rsidTr="00966CFF">
        <w:trPr>
          <w:trHeight w:val="181"/>
        </w:trPr>
        <w:tc>
          <w:tcPr>
            <w:tcW w:w="426" w:type="dxa"/>
          </w:tcPr>
          <w:p w14:paraId="327376F6" w14:textId="77777777" w:rsidR="00966CFF" w:rsidRPr="00612CB7" w:rsidRDefault="00966CFF" w:rsidP="00966CFF">
            <w:pPr>
              <w:keepNext/>
              <w:keepLines/>
              <w:ind w:right="-4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14:paraId="0286ADF2" w14:textId="0DBD4E59" w:rsidR="00966CFF" w:rsidRPr="00612CB7" w:rsidRDefault="00966CFF" w:rsidP="00966CFF">
            <w:pPr>
              <w:keepNext/>
              <w:keepLines/>
              <w:ind w:right="-40"/>
              <w:rPr>
                <w:sz w:val="20"/>
                <w:szCs w:val="20"/>
                <w:lang w:val="de-CH"/>
              </w:rPr>
            </w:pPr>
          </w:p>
        </w:tc>
        <w:tc>
          <w:tcPr>
            <w:tcW w:w="2410" w:type="dxa"/>
            <w:shd w:val="clear" w:color="auto" w:fill="auto"/>
          </w:tcPr>
          <w:p w14:paraId="03CBE154" w14:textId="77777777" w:rsidR="00966CFF" w:rsidRPr="00612CB7" w:rsidRDefault="00966CFF" w:rsidP="00966CFF">
            <w:pPr>
              <w:keepNext/>
              <w:keepLines/>
              <w:ind w:right="-40"/>
              <w:rPr>
                <w:sz w:val="20"/>
                <w:szCs w:val="20"/>
                <w:lang w:val="de-CH"/>
              </w:rPr>
            </w:pPr>
          </w:p>
        </w:tc>
        <w:tc>
          <w:tcPr>
            <w:tcW w:w="2551" w:type="dxa"/>
            <w:shd w:val="clear" w:color="auto" w:fill="auto"/>
          </w:tcPr>
          <w:p w14:paraId="3F9000C6" w14:textId="77777777" w:rsidR="00966CFF" w:rsidRPr="00612CB7" w:rsidRDefault="00966CFF" w:rsidP="00966CFF">
            <w:pPr>
              <w:keepNext/>
              <w:keepLines/>
              <w:ind w:right="-40"/>
              <w:rPr>
                <w:sz w:val="20"/>
                <w:szCs w:val="20"/>
                <w:lang w:val="de-CH"/>
              </w:rPr>
            </w:pPr>
          </w:p>
        </w:tc>
        <w:tc>
          <w:tcPr>
            <w:tcW w:w="2835" w:type="dxa"/>
            <w:shd w:val="clear" w:color="auto" w:fill="auto"/>
          </w:tcPr>
          <w:p w14:paraId="127A91AD" w14:textId="77777777" w:rsidR="00966CFF" w:rsidRPr="00612CB7" w:rsidRDefault="00966CFF" w:rsidP="00966CFF">
            <w:pPr>
              <w:keepNext/>
              <w:keepLines/>
              <w:ind w:right="-40"/>
              <w:rPr>
                <w:sz w:val="20"/>
                <w:szCs w:val="20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14:paraId="033357AB" w14:textId="77777777" w:rsidR="00966CFF" w:rsidRPr="00612CB7" w:rsidRDefault="00966CFF" w:rsidP="00966CFF">
            <w:pPr>
              <w:keepNext/>
              <w:keepLines/>
              <w:ind w:right="-40"/>
              <w:rPr>
                <w:sz w:val="20"/>
                <w:szCs w:val="20"/>
                <w:lang w:val="de-CH"/>
              </w:rPr>
            </w:pPr>
          </w:p>
        </w:tc>
        <w:tc>
          <w:tcPr>
            <w:tcW w:w="4263" w:type="dxa"/>
            <w:shd w:val="clear" w:color="auto" w:fill="auto"/>
          </w:tcPr>
          <w:p w14:paraId="63B6E8FA" w14:textId="77777777" w:rsidR="00966CFF" w:rsidRPr="00612CB7" w:rsidRDefault="00966CFF" w:rsidP="00966CFF">
            <w:pPr>
              <w:keepNext/>
              <w:keepLines/>
              <w:ind w:right="-40"/>
              <w:rPr>
                <w:sz w:val="20"/>
                <w:szCs w:val="20"/>
                <w:lang w:val="de-CH"/>
              </w:rPr>
            </w:pPr>
          </w:p>
        </w:tc>
      </w:tr>
      <w:tr w:rsidR="00966CFF" w:rsidRPr="004A17EA" w14:paraId="458FB1A1" w14:textId="77777777" w:rsidTr="00966CFF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195699E" w14:textId="178FA755" w:rsidR="00966CFF" w:rsidRPr="004A17EA" w:rsidRDefault="00876697" w:rsidP="00966CFF">
            <w:pPr>
              <w:adjustRightInd/>
              <w:snapToGrid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16089B6" w14:textId="12A791EA" w:rsidR="00966CFF" w:rsidRPr="004A17EA" w:rsidRDefault="00966CFF" w:rsidP="00966CFF">
            <w:pPr>
              <w:adjustRightInd/>
              <w:snapToGrid/>
              <w:rPr>
                <w:rFonts w:cs="Arial"/>
                <w:color w:val="000000"/>
                <w:sz w:val="20"/>
                <w:szCs w:val="20"/>
                <w:lang w:val="de-CH"/>
              </w:rPr>
            </w:pPr>
            <w:r w:rsidRPr="004A17EA">
              <w:rPr>
                <w:rFonts w:cs="Arial"/>
                <w:color w:val="000000"/>
                <w:sz w:val="20"/>
                <w:szCs w:val="20"/>
                <w:lang w:val="de-CH"/>
              </w:rPr>
              <w:t>Mauensee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F8FEF86" w14:textId="450E8D90" w:rsidR="00966CFF" w:rsidRPr="004A17EA" w:rsidRDefault="00966CFF" w:rsidP="00966CFF">
            <w:pPr>
              <w:adjustRightInd/>
              <w:snapToGrid/>
              <w:rPr>
                <w:rFonts w:cs="Arial"/>
                <w:color w:val="000000"/>
                <w:sz w:val="20"/>
                <w:szCs w:val="20"/>
                <w:lang w:val="de-CH"/>
              </w:rPr>
            </w:pPr>
            <w:r w:rsidRPr="004A17EA">
              <w:rPr>
                <w:rFonts w:cs="Arial"/>
                <w:color w:val="000000"/>
                <w:sz w:val="20"/>
                <w:szCs w:val="20"/>
                <w:lang w:val="de-CH"/>
              </w:rPr>
              <w:t>Evtl. Sonnenrain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FE4AA71" w14:textId="5163FD41" w:rsidR="00966CFF" w:rsidRPr="004A17EA" w:rsidRDefault="00966CFF" w:rsidP="00966CFF">
            <w:pPr>
              <w:adjustRightInd/>
              <w:snapToGrid/>
              <w:rPr>
                <w:rFonts w:cs="Arial"/>
                <w:color w:val="000000"/>
                <w:sz w:val="20"/>
                <w:szCs w:val="20"/>
                <w:lang w:val="de-CH"/>
              </w:rPr>
            </w:pPr>
            <w:r w:rsidRPr="004A17EA">
              <w:rPr>
                <w:rFonts w:cs="Arial"/>
                <w:color w:val="000000"/>
                <w:sz w:val="20"/>
                <w:szCs w:val="20"/>
                <w:lang w:val="de-CH"/>
              </w:rPr>
              <w:t>Einmünder K 44 bis Sonnenblick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26B84D2" w14:textId="4863DB2F" w:rsidR="00966CFF" w:rsidRPr="004A17EA" w:rsidRDefault="00966CFF" w:rsidP="00966CFF">
            <w:pPr>
              <w:adjustRightInd/>
              <w:snapToGrid/>
              <w:rPr>
                <w:rFonts w:cs="Arial"/>
                <w:color w:val="000000"/>
                <w:sz w:val="20"/>
                <w:szCs w:val="20"/>
                <w:lang w:val="de-CH"/>
              </w:rPr>
            </w:pPr>
            <w:r w:rsidRPr="004A17EA">
              <w:rPr>
                <w:rFonts w:cs="Arial"/>
                <w:color w:val="000000"/>
                <w:sz w:val="20"/>
                <w:szCs w:val="20"/>
                <w:lang w:val="de-CH"/>
              </w:rPr>
              <w:t>Verbreiterung Strasse</w:t>
            </w:r>
            <w:r w:rsidRPr="004A17EA">
              <w:rPr>
                <w:rFonts w:cs="Arial"/>
                <w:color w:val="000000"/>
                <w:sz w:val="20"/>
                <w:szCs w:val="20"/>
                <w:lang w:val="de-CH"/>
              </w:rPr>
              <w:br/>
              <w:t>Leitungsbau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1D348FA" w14:textId="20C2E55F" w:rsidR="00966CFF" w:rsidRPr="001C1ABB" w:rsidRDefault="00966CFF" w:rsidP="00966CFF">
            <w:pPr>
              <w:adjustRightInd/>
              <w:snapToGrid/>
              <w:rPr>
                <w:rFonts w:cs="Arial"/>
                <w:color w:val="000000"/>
                <w:sz w:val="20"/>
                <w:szCs w:val="20"/>
                <w:lang w:val="de-CH"/>
              </w:rPr>
            </w:pPr>
            <w:r w:rsidRPr="001C1ABB">
              <w:rPr>
                <w:rFonts w:cs="Arial"/>
                <w:color w:val="000000"/>
                <w:sz w:val="20"/>
                <w:szCs w:val="20"/>
                <w:lang w:val="de-CH"/>
              </w:rPr>
              <w:t>offen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1A36CC0" w14:textId="6C020AC4" w:rsidR="00966CFF" w:rsidRPr="004A17EA" w:rsidRDefault="00966CFF" w:rsidP="00966CFF">
            <w:pPr>
              <w:adjustRightInd/>
              <w:snapToGrid/>
              <w:rPr>
                <w:rFonts w:cs="Arial"/>
                <w:color w:val="000000"/>
                <w:sz w:val="20"/>
                <w:szCs w:val="20"/>
                <w:lang w:val="de-CH"/>
              </w:rPr>
            </w:pPr>
            <w:r w:rsidRPr="004A17EA">
              <w:rPr>
                <w:rFonts w:cs="Arial"/>
                <w:color w:val="000000"/>
                <w:sz w:val="20"/>
                <w:szCs w:val="20"/>
                <w:lang w:val="de-CH"/>
              </w:rPr>
              <w:t>Projektierungsphase</w:t>
            </w:r>
          </w:p>
        </w:tc>
      </w:tr>
      <w:tr w:rsidR="00966CFF" w:rsidRPr="004A17EA" w14:paraId="14AD06C7" w14:textId="77777777" w:rsidTr="00966CFF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3C18" w14:textId="77777777" w:rsidR="00966CFF" w:rsidRDefault="00966CFF" w:rsidP="00966CFF">
            <w:pPr>
              <w:adjustRightInd/>
              <w:snapToGrid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380B" w14:textId="77777777" w:rsidR="00966CFF" w:rsidRPr="004A17EA" w:rsidRDefault="00966CFF" w:rsidP="00966CFF">
            <w:pPr>
              <w:adjustRightInd/>
              <w:snapToGrid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CB0E0" w14:textId="77777777" w:rsidR="00966CFF" w:rsidRPr="004A17EA" w:rsidRDefault="00966CFF" w:rsidP="00966CFF">
            <w:pPr>
              <w:adjustRightInd/>
              <w:snapToGrid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41AB" w14:textId="77777777" w:rsidR="00966CFF" w:rsidRPr="004A17EA" w:rsidRDefault="00966CFF" w:rsidP="00966CFF">
            <w:pPr>
              <w:adjustRightInd/>
              <w:snapToGrid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EAC1" w14:textId="77777777" w:rsidR="00966CFF" w:rsidRPr="004A17EA" w:rsidRDefault="00966CFF" w:rsidP="00966CFF">
            <w:pPr>
              <w:adjustRightInd/>
              <w:snapToGrid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B958" w14:textId="77777777" w:rsidR="00966CFF" w:rsidRPr="001C1ABB" w:rsidRDefault="00966CFF" w:rsidP="00966CFF">
            <w:pPr>
              <w:adjustRightInd/>
              <w:snapToGrid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2689" w14:textId="77777777" w:rsidR="00966CFF" w:rsidRPr="004A17EA" w:rsidRDefault="00966CFF" w:rsidP="00966CFF">
            <w:pPr>
              <w:adjustRightInd/>
              <w:snapToGrid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66CFF" w:rsidRPr="004A17EA" w14:paraId="154F4D7D" w14:textId="77777777" w:rsidTr="00966CFF">
        <w:trPr>
          <w:trHeight w:val="1017"/>
        </w:trPr>
        <w:tc>
          <w:tcPr>
            <w:tcW w:w="426" w:type="dxa"/>
            <w:shd w:val="clear" w:color="auto" w:fill="FFFF00"/>
          </w:tcPr>
          <w:p w14:paraId="0595C4B8" w14:textId="0DDD48A0" w:rsidR="00966CFF" w:rsidRPr="004A17EA" w:rsidRDefault="00966CFF" w:rsidP="00966CFF">
            <w:pPr>
              <w:keepNext/>
              <w:keepLines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6697">
              <w:rPr>
                <w:sz w:val="20"/>
                <w:szCs w:val="20"/>
              </w:rPr>
              <w:t>3</w:t>
            </w:r>
          </w:p>
        </w:tc>
        <w:tc>
          <w:tcPr>
            <w:tcW w:w="1554" w:type="dxa"/>
            <w:shd w:val="clear" w:color="auto" w:fill="FFFF00"/>
            <w:hideMark/>
          </w:tcPr>
          <w:p w14:paraId="2358D6A6" w14:textId="1C01A14D" w:rsidR="00966CFF" w:rsidRPr="004A17EA" w:rsidRDefault="00966CFF" w:rsidP="00966CFF">
            <w:pPr>
              <w:keepNext/>
              <w:keepLines/>
              <w:ind w:right="-40"/>
              <w:rPr>
                <w:sz w:val="20"/>
                <w:szCs w:val="20"/>
                <w:lang w:val="de-CH"/>
              </w:rPr>
            </w:pPr>
            <w:r w:rsidRPr="004A17EA">
              <w:rPr>
                <w:sz w:val="20"/>
                <w:szCs w:val="20"/>
                <w:lang w:val="de-CH"/>
              </w:rPr>
              <w:t>Stadt Sursee</w:t>
            </w:r>
          </w:p>
          <w:p w14:paraId="222F5348" w14:textId="77777777" w:rsidR="00966CFF" w:rsidRPr="004A17EA" w:rsidRDefault="00966CFF" w:rsidP="00966CFF">
            <w:pPr>
              <w:keepNext/>
              <w:keepLines/>
              <w:ind w:right="-40"/>
              <w:rPr>
                <w:sz w:val="20"/>
                <w:szCs w:val="20"/>
                <w:lang w:val="de-CH"/>
              </w:rPr>
            </w:pPr>
            <w:r w:rsidRPr="004A17EA">
              <w:rPr>
                <w:sz w:val="20"/>
                <w:szCs w:val="20"/>
                <w:lang w:val="de-CH"/>
              </w:rPr>
              <w:t>Sursee</w:t>
            </w:r>
          </w:p>
        </w:tc>
        <w:tc>
          <w:tcPr>
            <w:tcW w:w="2410" w:type="dxa"/>
            <w:shd w:val="clear" w:color="auto" w:fill="FFFF00"/>
            <w:hideMark/>
          </w:tcPr>
          <w:p w14:paraId="0C9AB4BF" w14:textId="77777777" w:rsidR="00966CFF" w:rsidRPr="004A17EA" w:rsidRDefault="00966CFF" w:rsidP="00966CFF">
            <w:pPr>
              <w:keepNext/>
              <w:keepLines/>
              <w:rPr>
                <w:sz w:val="20"/>
                <w:szCs w:val="20"/>
                <w:lang w:val="de-CH"/>
              </w:rPr>
            </w:pPr>
            <w:r w:rsidRPr="004A17EA">
              <w:rPr>
                <w:sz w:val="20"/>
                <w:szCs w:val="20"/>
                <w:lang w:val="de-CH"/>
              </w:rPr>
              <w:t>Bahnhofplatz (Neubau Bushof und Velostation)</w:t>
            </w:r>
          </w:p>
        </w:tc>
        <w:tc>
          <w:tcPr>
            <w:tcW w:w="2551" w:type="dxa"/>
            <w:shd w:val="clear" w:color="auto" w:fill="FFFF00"/>
            <w:hideMark/>
          </w:tcPr>
          <w:p w14:paraId="2614B0B8" w14:textId="77777777" w:rsidR="00966CFF" w:rsidRPr="004A17EA" w:rsidRDefault="00966CFF" w:rsidP="00966CFF">
            <w:pPr>
              <w:rPr>
                <w:rFonts w:cs="Arial"/>
                <w:sz w:val="20"/>
                <w:szCs w:val="20"/>
                <w:lang w:val="de-CH"/>
              </w:rPr>
            </w:pPr>
            <w:r>
              <w:rPr>
                <w:rFonts w:cs="Arial"/>
                <w:sz w:val="20"/>
                <w:szCs w:val="20"/>
                <w:lang w:val="de-CH"/>
              </w:rPr>
              <w:t>2</w:t>
            </w:r>
            <w:r w:rsidRPr="004A17EA">
              <w:rPr>
                <w:rFonts w:cs="Arial"/>
                <w:sz w:val="20"/>
                <w:szCs w:val="20"/>
                <w:lang w:val="de-CH"/>
              </w:rPr>
              <w:t>. Teilphase 202</w:t>
            </w:r>
            <w:r>
              <w:rPr>
                <w:rFonts w:cs="Arial"/>
                <w:sz w:val="20"/>
                <w:szCs w:val="20"/>
                <w:lang w:val="de-CH"/>
              </w:rPr>
              <w:t>5</w:t>
            </w:r>
            <w:r w:rsidRPr="004A17EA">
              <w:rPr>
                <w:rFonts w:cs="Arial"/>
                <w:sz w:val="20"/>
                <w:szCs w:val="20"/>
                <w:lang w:val="de-CH"/>
              </w:rPr>
              <w:t>-202</w:t>
            </w:r>
            <w:r>
              <w:rPr>
                <w:rFonts w:cs="Arial"/>
                <w:sz w:val="20"/>
                <w:szCs w:val="20"/>
                <w:lang w:val="de-CH"/>
              </w:rPr>
              <w:t>6</w:t>
            </w:r>
            <w:r w:rsidRPr="004A17EA">
              <w:rPr>
                <w:rFonts w:cs="Arial"/>
                <w:sz w:val="20"/>
                <w:szCs w:val="20"/>
                <w:lang w:val="de-CH"/>
              </w:rPr>
              <w:t xml:space="preserve"> Abschnitt </w:t>
            </w:r>
            <w:r>
              <w:rPr>
                <w:rFonts w:cs="Arial"/>
                <w:sz w:val="20"/>
                <w:szCs w:val="20"/>
                <w:lang w:val="de-CH"/>
              </w:rPr>
              <w:t>Leopold - Merkurstrasse</w:t>
            </w:r>
          </w:p>
          <w:p w14:paraId="02CC5891" w14:textId="77777777" w:rsidR="00966CFF" w:rsidRPr="004A17EA" w:rsidRDefault="00966CFF" w:rsidP="00966CFF">
            <w:pPr>
              <w:keepNext/>
              <w:keepLines/>
              <w:rPr>
                <w:sz w:val="20"/>
                <w:szCs w:val="20"/>
                <w:lang w:val="de-CH"/>
              </w:rPr>
            </w:pPr>
          </w:p>
        </w:tc>
        <w:tc>
          <w:tcPr>
            <w:tcW w:w="2835" w:type="dxa"/>
            <w:shd w:val="clear" w:color="auto" w:fill="FFFF00"/>
            <w:hideMark/>
          </w:tcPr>
          <w:p w14:paraId="746E5E5B" w14:textId="77777777" w:rsidR="00966CFF" w:rsidRPr="004A17EA" w:rsidRDefault="00966CFF" w:rsidP="00966CFF">
            <w:pPr>
              <w:keepNext/>
              <w:keepLines/>
              <w:rPr>
                <w:sz w:val="20"/>
                <w:szCs w:val="20"/>
                <w:lang w:val="de-CH"/>
              </w:rPr>
            </w:pPr>
            <w:r w:rsidRPr="004A17EA">
              <w:rPr>
                <w:sz w:val="20"/>
                <w:szCs w:val="20"/>
                <w:lang w:val="de-CH"/>
              </w:rPr>
              <w:t xml:space="preserve">Anpassung Strassenführung, Neubau </w:t>
            </w:r>
            <w:r>
              <w:rPr>
                <w:sz w:val="20"/>
                <w:szCs w:val="20"/>
                <w:lang w:val="de-CH"/>
              </w:rPr>
              <w:t>Velostation</w:t>
            </w:r>
          </w:p>
        </w:tc>
        <w:tc>
          <w:tcPr>
            <w:tcW w:w="1701" w:type="dxa"/>
            <w:shd w:val="clear" w:color="auto" w:fill="FFFF00"/>
            <w:hideMark/>
          </w:tcPr>
          <w:p w14:paraId="4926C54B" w14:textId="77777777" w:rsidR="00966CFF" w:rsidRPr="004A17EA" w:rsidRDefault="00966CFF" w:rsidP="00966CFF">
            <w:pPr>
              <w:keepNext/>
              <w:keepLines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Ab Ende</w:t>
            </w:r>
            <w:r w:rsidRPr="004A17EA">
              <w:rPr>
                <w:sz w:val="20"/>
                <w:szCs w:val="20"/>
                <w:lang w:val="de-CH"/>
              </w:rPr>
              <w:t xml:space="preserve"> 202</w:t>
            </w:r>
            <w:r>
              <w:rPr>
                <w:sz w:val="20"/>
                <w:szCs w:val="20"/>
                <w:lang w:val="de-CH"/>
              </w:rPr>
              <w:t>4</w:t>
            </w:r>
          </w:p>
        </w:tc>
        <w:tc>
          <w:tcPr>
            <w:tcW w:w="4263" w:type="dxa"/>
            <w:shd w:val="clear" w:color="auto" w:fill="FFFF00"/>
            <w:hideMark/>
          </w:tcPr>
          <w:p w14:paraId="6F6B9EF1" w14:textId="77777777" w:rsidR="00966CFF" w:rsidRPr="004A17EA" w:rsidRDefault="00966CFF" w:rsidP="00966CFF">
            <w:pPr>
              <w:keepNext/>
              <w:keepLines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Zweite</w:t>
            </w:r>
            <w:r w:rsidRPr="004A17EA">
              <w:rPr>
                <w:sz w:val="20"/>
                <w:szCs w:val="20"/>
                <w:lang w:val="de-CH"/>
              </w:rPr>
              <w:t xml:space="preserve"> Etappe mit Totalsperrung Bahnhofplatz für die Neuerstellung de</w:t>
            </w:r>
            <w:r>
              <w:rPr>
                <w:sz w:val="20"/>
                <w:szCs w:val="20"/>
                <w:lang w:val="de-CH"/>
              </w:rPr>
              <w:t>r Velostation</w:t>
            </w:r>
            <w:r w:rsidRPr="004A17EA">
              <w:rPr>
                <w:sz w:val="20"/>
                <w:szCs w:val="20"/>
                <w:lang w:val="de-CH"/>
              </w:rPr>
              <w:t>. Bush</w:t>
            </w:r>
            <w:r>
              <w:rPr>
                <w:sz w:val="20"/>
                <w:szCs w:val="20"/>
                <w:lang w:val="de-CH"/>
              </w:rPr>
              <w:t>of</w:t>
            </w:r>
            <w:r w:rsidRPr="004A17EA">
              <w:rPr>
                <w:sz w:val="20"/>
                <w:szCs w:val="20"/>
                <w:lang w:val="de-CH"/>
              </w:rPr>
              <w:t xml:space="preserve"> in </w:t>
            </w:r>
            <w:r>
              <w:rPr>
                <w:sz w:val="20"/>
                <w:szCs w:val="20"/>
                <w:lang w:val="de-CH"/>
              </w:rPr>
              <w:t>Betrieb</w:t>
            </w:r>
            <w:r w:rsidRPr="004A17EA">
              <w:rPr>
                <w:sz w:val="20"/>
                <w:szCs w:val="20"/>
                <w:lang w:val="de-CH"/>
              </w:rPr>
              <w:t xml:space="preserve">. Detaillierte Phasenpläne auf: </w:t>
            </w:r>
          </w:p>
          <w:p w14:paraId="0EBD7572" w14:textId="77777777" w:rsidR="00966CFF" w:rsidRPr="004A17EA" w:rsidRDefault="00327B6F" w:rsidP="00966CFF">
            <w:pPr>
              <w:keepNext/>
              <w:keepLines/>
              <w:rPr>
                <w:sz w:val="20"/>
                <w:szCs w:val="20"/>
                <w:lang w:val="de-CH"/>
              </w:rPr>
            </w:pPr>
            <w:hyperlink r:id="rId18" w:history="1">
              <w:r w:rsidR="00966CFF" w:rsidRPr="004A17EA">
                <w:rPr>
                  <w:rStyle w:val="Hyperlink"/>
                  <w:sz w:val="20"/>
                  <w:szCs w:val="20"/>
                </w:rPr>
                <w:t>www.bushof-sursee.ch</w:t>
              </w:r>
            </w:hyperlink>
            <w:r w:rsidR="00966CFF" w:rsidRPr="004A17EA">
              <w:rPr>
                <w:sz w:val="20"/>
                <w:szCs w:val="20"/>
                <w:lang w:val="de-CH"/>
              </w:rPr>
              <w:t xml:space="preserve"> </w:t>
            </w:r>
          </w:p>
        </w:tc>
      </w:tr>
      <w:tr w:rsidR="00966CFF" w:rsidRPr="004A17EA" w14:paraId="2615177A" w14:textId="77777777" w:rsidTr="00966CFF">
        <w:trPr>
          <w:trHeight w:val="830"/>
        </w:trPr>
        <w:tc>
          <w:tcPr>
            <w:tcW w:w="426" w:type="dxa"/>
            <w:shd w:val="clear" w:color="auto" w:fill="FFFF00"/>
          </w:tcPr>
          <w:p w14:paraId="21868331" w14:textId="3D3CFDAD" w:rsidR="00966CFF" w:rsidRPr="004A17EA" w:rsidRDefault="00966CFF" w:rsidP="00966CFF">
            <w:pPr>
              <w:keepNext/>
              <w:keepLines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6697">
              <w:rPr>
                <w:sz w:val="20"/>
                <w:szCs w:val="20"/>
              </w:rPr>
              <w:t>4</w:t>
            </w:r>
          </w:p>
        </w:tc>
        <w:tc>
          <w:tcPr>
            <w:tcW w:w="1554" w:type="dxa"/>
            <w:shd w:val="clear" w:color="auto" w:fill="FFFF00"/>
            <w:hideMark/>
          </w:tcPr>
          <w:p w14:paraId="6786B46F" w14:textId="5DA86DBB" w:rsidR="00966CFF" w:rsidRPr="004A17EA" w:rsidRDefault="00966CFF" w:rsidP="00966CFF">
            <w:pPr>
              <w:keepNext/>
              <w:keepLines/>
              <w:ind w:right="-40"/>
              <w:rPr>
                <w:sz w:val="20"/>
                <w:szCs w:val="20"/>
                <w:lang w:val="de-CH"/>
              </w:rPr>
            </w:pPr>
            <w:r w:rsidRPr="004A17EA">
              <w:rPr>
                <w:sz w:val="20"/>
                <w:szCs w:val="20"/>
                <w:lang w:val="de-CH"/>
              </w:rPr>
              <w:t xml:space="preserve">Stadt Sursee </w:t>
            </w:r>
          </w:p>
          <w:p w14:paraId="35C4F5F8" w14:textId="77777777" w:rsidR="00966CFF" w:rsidRPr="004A17EA" w:rsidRDefault="00966CFF" w:rsidP="00966CFF">
            <w:pPr>
              <w:keepNext/>
              <w:keepLines/>
              <w:ind w:right="-40"/>
              <w:rPr>
                <w:sz w:val="20"/>
                <w:szCs w:val="20"/>
                <w:lang w:val="de-CH"/>
              </w:rPr>
            </w:pPr>
            <w:r w:rsidRPr="004A17EA">
              <w:rPr>
                <w:sz w:val="20"/>
                <w:szCs w:val="20"/>
                <w:lang w:val="de-CH"/>
              </w:rPr>
              <w:t>Sursee</w:t>
            </w:r>
          </w:p>
        </w:tc>
        <w:tc>
          <w:tcPr>
            <w:tcW w:w="2410" w:type="dxa"/>
            <w:shd w:val="clear" w:color="auto" w:fill="FFFF00"/>
            <w:hideMark/>
          </w:tcPr>
          <w:p w14:paraId="601CF74B" w14:textId="77777777" w:rsidR="00966CFF" w:rsidRPr="004A17EA" w:rsidRDefault="00966CFF" w:rsidP="00966CFF">
            <w:pPr>
              <w:keepNext/>
              <w:keepLines/>
              <w:rPr>
                <w:sz w:val="20"/>
                <w:szCs w:val="20"/>
                <w:lang w:val="de-CH"/>
              </w:rPr>
            </w:pPr>
            <w:r w:rsidRPr="004A17EA">
              <w:rPr>
                <w:sz w:val="20"/>
                <w:szCs w:val="20"/>
                <w:lang w:val="de-CH"/>
              </w:rPr>
              <w:t>Frieslirain Teil 2 inkl. Einmünder Luzernstrasse</w:t>
            </w:r>
          </w:p>
        </w:tc>
        <w:tc>
          <w:tcPr>
            <w:tcW w:w="2551" w:type="dxa"/>
            <w:shd w:val="clear" w:color="auto" w:fill="FFFF00"/>
            <w:hideMark/>
          </w:tcPr>
          <w:p w14:paraId="5247EE08" w14:textId="77777777" w:rsidR="00966CFF" w:rsidRPr="004A17EA" w:rsidRDefault="00966CFF" w:rsidP="00966CFF">
            <w:pPr>
              <w:keepNext/>
              <w:keepLines/>
              <w:rPr>
                <w:sz w:val="20"/>
                <w:szCs w:val="20"/>
                <w:lang w:val="de-CH"/>
              </w:rPr>
            </w:pPr>
            <w:r w:rsidRPr="004A17EA">
              <w:rPr>
                <w:sz w:val="20"/>
                <w:szCs w:val="20"/>
                <w:lang w:val="de-CH"/>
              </w:rPr>
              <w:t>Luzernstrasse / Einmünder Frieslirain</w:t>
            </w:r>
          </w:p>
          <w:p w14:paraId="2C83976D" w14:textId="77777777" w:rsidR="00966CFF" w:rsidRPr="004A17EA" w:rsidRDefault="00966CFF" w:rsidP="00966CFF">
            <w:pPr>
              <w:keepNext/>
              <w:keepLines/>
              <w:rPr>
                <w:sz w:val="20"/>
                <w:szCs w:val="20"/>
                <w:lang w:val="de-CH"/>
              </w:rPr>
            </w:pPr>
          </w:p>
        </w:tc>
        <w:tc>
          <w:tcPr>
            <w:tcW w:w="2835" w:type="dxa"/>
            <w:shd w:val="clear" w:color="auto" w:fill="FFFF00"/>
            <w:hideMark/>
          </w:tcPr>
          <w:p w14:paraId="4F55075D" w14:textId="77777777" w:rsidR="00966CFF" w:rsidRPr="004A17EA" w:rsidRDefault="00966CFF" w:rsidP="00966CFF">
            <w:pPr>
              <w:keepNext/>
              <w:keepLines/>
              <w:rPr>
                <w:sz w:val="20"/>
                <w:szCs w:val="20"/>
                <w:lang w:val="de-CH"/>
              </w:rPr>
            </w:pPr>
            <w:r w:rsidRPr="004A17EA">
              <w:rPr>
                <w:sz w:val="20"/>
                <w:szCs w:val="20"/>
                <w:lang w:val="de-CH"/>
              </w:rPr>
              <w:t>Neugestaltung, Sanierung</w:t>
            </w:r>
          </w:p>
        </w:tc>
        <w:tc>
          <w:tcPr>
            <w:tcW w:w="1701" w:type="dxa"/>
            <w:shd w:val="clear" w:color="auto" w:fill="FFFF00"/>
            <w:hideMark/>
          </w:tcPr>
          <w:p w14:paraId="0C0861AA" w14:textId="77777777" w:rsidR="00966CFF" w:rsidRPr="004A17EA" w:rsidRDefault="00966CFF" w:rsidP="00966CFF">
            <w:pPr>
              <w:keepNext/>
              <w:keepLines/>
              <w:rPr>
                <w:sz w:val="20"/>
                <w:szCs w:val="20"/>
                <w:lang w:val="de-CH"/>
              </w:rPr>
            </w:pPr>
            <w:r w:rsidRPr="004A17EA">
              <w:rPr>
                <w:sz w:val="20"/>
                <w:szCs w:val="20"/>
                <w:lang w:val="de-CH"/>
              </w:rPr>
              <w:t>abhängig vom Baubeginn GP Frieslirain Süd</w:t>
            </w:r>
          </w:p>
        </w:tc>
        <w:tc>
          <w:tcPr>
            <w:tcW w:w="4263" w:type="dxa"/>
            <w:shd w:val="clear" w:color="auto" w:fill="FFFF00"/>
            <w:hideMark/>
          </w:tcPr>
          <w:p w14:paraId="3897794B" w14:textId="77777777" w:rsidR="00966CFF" w:rsidRPr="004A17EA" w:rsidRDefault="00966CFF" w:rsidP="00966CFF">
            <w:pPr>
              <w:keepNext/>
              <w:keepLines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K</w:t>
            </w:r>
            <w:r w:rsidRPr="004A17EA">
              <w:rPr>
                <w:sz w:val="20"/>
                <w:szCs w:val="20"/>
                <w:lang w:val="de-CH"/>
              </w:rPr>
              <w:t>eine Komplettsperrungen für den MIV und ÖV (ausgenommen Stichstrasse Buchfinkenweg)</w:t>
            </w:r>
          </w:p>
        </w:tc>
      </w:tr>
      <w:tr w:rsidR="00966CFF" w:rsidRPr="004A17EA" w14:paraId="10EAC596" w14:textId="77777777" w:rsidTr="00966CFF">
        <w:trPr>
          <w:trHeight w:val="480"/>
        </w:trPr>
        <w:tc>
          <w:tcPr>
            <w:tcW w:w="426" w:type="dxa"/>
            <w:shd w:val="clear" w:color="auto" w:fill="FFFF00"/>
          </w:tcPr>
          <w:p w14:paraId="49890D23" w14:textId="1E4BF495" w:rsidR="00966CFF" w:rsidRPr="004A17EA" w:rsidRDefault="00966CFF" w:rsidP="00966CFF">
            <w:pPr>
              <w:keepNext/>
              <w:keepLines/>
              <w:ind w:right="-4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87669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4" w:type="dxa"/>
            <w:shd w:val="clear" w:color="auto" w:fill="FFFF00"/>
          </w:tcPr>
          <w:p w14:paraId="1B1821FD" w14:textId="4063A3A0" w:rsidR="00966CFF" w:rsidRPr="004A17EA" w:rsidRDefault="00966CFF" w:rsidP="00966CFF">
            <w:pPr>
              <w:keepNext/>
              <w:keepLines/>
              <w:ind w:right="-40"/>
              <w:rPr>
                <w:color w:val="000000" w:themeColor="text1"/>
                <w:sz w:val="20"/>
                <w:szCs w:val="20"/>
                <w:lang w:val="de-CH"/>
              </w:rPr>
            </w:pPr>
            <w:r w:rsidRPr="004A17EA">
              <w:rPr>
                <w:color w:val="000000" w:themeColor="text1"/>
                <w:sz w:val="20"/>
                <w:szCs w:val="20"/>
                <w:lang w:val="de-CH"/>
              </w:rPr>
              <w:t>Stadt Sursee</w:t>
            </w:r>
          </w:p>
          <w:p w14:paraId="07DC9751" w14:textId="77777777" w:rsidR="00966CFF" w:rsidRPr="004A17EA" w:rsidRDefault="00966CFF" w:rsidP="00966CFF">
            <w:pPr>
              <w:keepNext/>
              <w:keepLines/>
              <w:ind w:right="-40"/>
              <w:rPr>
                <w:color w:val="000000" w:themeColor="text1"/>
                <w:sz w:val="20"/>
                <w:szCs w:val="20"/>
                <w:lang w:val="de-CH"/>
              </w:rPr>
            </w:pPr>
            <w:r w:rsidRPr="004A17EA">
              <w:rPr>
                <w:color w:val="000000" w:themeColor="text1"/>
                <w:sz w:val="20"/>
                <w:szCs w:val="20"/>
                <w:lang w:val="de-CH"/>
              </w:rPr>
              <w:t>Sursee</w:t>
            </w:r>
          </w:p>
        </w:tc>
        <w:tc>
          <w:tcPr>
            <w:tcW w:w="2410" w:type="dxa"/>
            <w:shd w:val="clear" w:color="auto" w:fill="FFFF00"/>
          </w:tcPr>
          <w:p w14:paraId="34A5BEF1" w14:textId="77777777" w:rsidR="00966CFF" w:rsidRPr="004A17EA" w:rsidRDefault="00966CFF" w:rsidP="00966CFF">
            <w:pPr>
              <w:keepNext/>
              <w:keepLines/>
              <w:rPr>
                <w:color w:val="000000" w:themeColor="text1"/>
                <w:sz w:val="20"/>
                <w:szCs w:val="20"/>
                <w:lang w:val="de-CH"/>
              </w:rPr>
            </w:pPr>
            <w:r w:rsidRPr="004A17EA">
              <w:rPr>
                <w:color w:val="000000" w:themeColor="text1"/>
                <w:sz w:val="20"/>
                <w:szCs w:val="20"/>
                <w:lang w:val="de-CH"/>
              </w:rPr>
              <w:t>Spitalstrasse</w:t>
            </w:r>
          </w:p>
        </w:tc>
        <w:tc>
          <w:tcPr>
            <w:tcW w:w="2551" w:type="dxa"/>
            <w:shd w:val="clear" w:color="auto" w:fill="FFFF00"/>
          </w:tcPr>
          <w:p w14:paraId="559AE616" w14:textId="77777777" w:rsidR="00966CFF" w:rsidRPr="004A17EA" w:rsidRDefault="00966CFF" w:rsidP="00966CFF">
            <w:pPr>
              <w:keepNext/>
              <w:keepLines/>
              <w:rPr>
                <w:color w:val="000000" w:themeColor="text1"/>
                <w:sz w:val="20"/>
                <w:szCs w:val="20"/>
                <w:lang w:val="de-CH"/>
              </w:rPr>
            </w:pPr>
            <w:r w:rsidRPr="004A17EA">
              <w:rPr>
                <w:color w:val="000000" w:themeColor="text1"/>
                <w:sz w:val="20"/>
                <w:szCs w:val="20"/>
                <w:lang w:val="de-CH"/>
              </w:rPr>
              <w:t>Abschnitt Mariazellweg bis Bellevueweg</w:t>
            </w:r>
          </w:p>
        </w:tc>
        <w:tc>
          <w:tcPr>
            <w:tcW w:w="2835" w:type="dxa"/>
            <w:shd w:val="clear" w:color="auto" w:fill="FFFF00"/>
          </w:tcPr>
          <w:p w14:paraId="3279BF39" w14:textId="77777777" w:rsidR="00966CFF" w:rsidRPr="004A17EA" w:rsidRDefault="00966CFF" w:rsidP="00966CFF">
            <w:pPr>
              <w:keepNext/>
              <w:keepLines/>
              <w:rPr>
                <w:color w:val="000000" w:themeColor="text1"/>
                <w:sz w:val="20"/>
                <w:szCs w:val="20"/>
                <w:lang w:val="de-CH"/>
              </w:rPr>
            </w:pPr>
            <w:r w:rsidRPr="004A17EA">
              <w:rPr>
                <w:color w:val="000000" w:themeColor="text1"/>
                <w:sz w:val="20"/>
                <w:szCs w:val="20"/>
                <w:lang w:val="de-CH"/>
              </w:rPr>
              <w:t>Wasserleitung/ Kanalisation GEP</w:t>
            </w:r>
          </w:p>
        </w:tc>
        <w:tc>
          <w:tcPr>
            <w:tcW w:w="1701" w:type="dxa"/>
            <w:shd w:val="clear" w:color="auto" w:fill="FFFF00"/>
          </w:tcPr>
          <w:p w14:paraId="03A9B066" w14:textId="77777777" w:rsidR="00966CFF" w:rsidRPr="004A17EA" w:rsidRDefault="00966CFF" w:rsidP="00966CFF">
            <w:pPr>
              <w:keepNext/>
              <w:keepLines/>
              <w:rPr>
                <w:color w:val="000000" w:themeColor="text1"/>
                <w:sz w:val="20"/>
                <w:szCs w:val="20"/>
                <w:lang w:val="de-CH"/>
              </w:rPr>
            </w:pPr>
            <w:r w:rsidRPr="004A17EA">
              <w:rPr>
                <w:color w:val="000000" w:themeColor="text1"/>
                <w:sz w:val="20"/>
                <w:szCs w:val="20"/>
                <w:lang w:val="de-CH"/>
              </w:rPr>
              <w:t>202</w:t>
            </w:r>
            <w:r>
              <w:rPr>
                <w:color w:val="000000" w:themeColor="text1"/>
                <w:sz w:val="20"/>
                <w:szCs w:val="20"/>
                <w:lang w:val="de-CH"/>
              </w:rPr>
              <w:t>5</w:t>
            </w:r>
          </w:p>
        </w:tc>
        <w:tc>
          <w:tcPr>
            <w:tcW w:w="4263" w:type="dxa"/>
            <w:shd w:val="clear" w:color="auto" w:fill="FFFF00"/>
          </w:tcPr>
          <w:p w14:paraId="1FE0DF7F" w14:textId="77777777" w:rsidR="00966CFF" w:rsidRPr="004A17EA" w:rsidRDefault="00966CFF" w:rsidP="00966CFF">
            <w:pPr>
              <w:keepNext/>
              <w:keepLines/>
              <w:rPr>
                <w:color w:val="000000" w:themeColor="text1"/>
                <w:sz w:val="20"/>
                <w:szCs w:val="20"/>
                <w:lang w:val="de-CH"/>
              </w:rPr>
            </w:pPr>
            <w:r w:rsidRPr="004A17EA">
              <w:rPr>
                <w:color w:val="000000" w:themeColor="text1"/>
                <w:sz w:val="20"/>
                <w:szCs w:val="20"/>
                <w:lang w:val="de-CH"/>
              </w:rPr>
              <w:t>Einseitige Verkehrsführung</w:t>
            </w:r>
          </w:p>
        </w:tc>
      </w:tr>
      <w:tr w:rsidR="00966CFF" w:rsidRPr="004A17EA" w14:paraId="6688E314" w14:textId="77777777" w:rsidTr="00966CFF">
        <w:trPr>
          <w:trHeight w:val="480"/>
        </w:trPr>
        <w:tc>
          <w:tcPr>
            <w:tcW w:w="426" w:type="dxa"/>
            <w:shd w:val="clear" w:color="auto" w:fill="FFFF00"/>
          </w:tcPr>
          <w:p w14:paraId="3EC982A3" w14:textId="6CE76CD5" w:rsidR="00966CFF" w:rsidRPr="004A17EA" w:rsidRDefault="00966CFF" w:rsidP="00966CFF">
            <w:pPr>
              <w:keepNext/>
              <w:keepLines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6697">
              <w:rPr>
                <w:sz w:val="20"/>
                <w:szCs w:val="20"/>
              </w:rPr>
              <w:t>6</w:t>
            </w:r>
          </w:p>
        </w:tc>
        <w:tc>
          <w:tcPr>
            <w:tcW w:w="1554" w:type="dxa"/>
            <w:shd w:val="clear" w:color="auto" w:fill="FFFF00"/>
            <w:hideMark/>
          </w:tcPr>
          <w:p w14:paraId="23A67A75" w14:textId="29C9D3A7" w:rsidR="00966CFF" w:rsidRPr="004A17EA" w:rsidRDefault="00966CFF" w:rsidP="00966CFF">
            <w:pPr>
              <w:keepNext/>
              <w:keepLines/>
              <w:ind w:right="-40"/>
              <w:rPr>
                <w:sz w:val="20"/>
                <w:szCs w:val="20"/>
                <w:lang w:val="de-CH"/>
              </w:rPr>
            </w:pPr>
            <w:r w:rsidRPr="004A17EA">
              <w:rPr>
                <w:sz w:val="20"/>
                <w:szCs w:val="20"/>
                <w:lang w:val="de-CH"/>
              </w:rPr>
              <w:t>Stadt Sursee Sursee</w:t>
            </w:r>
          </w:p>
        </w:tc>
        <w:tc>
          <w:tcPr>
            <w:tcW w:w="2410" w:type="dxa"/>
            <w:shd w:val="clear" w:color="auto" w:fill="FFFF00"/>
            <w:hideMark/>
          </w:tcPr>
          <w:p w14:paraId="44B49E77" w14:textId="77777777" w:rsidR="00966CFF" w:rsidRPr="004A17EA" w:rsidRDefault="00966CFF" w:rsidP="00966CFF">
            <w:pPr>
              <w:keepNext/>
              <w:keepLines/>
              <w:rPr>
                <w:sz w:val="20"/>
                <w:szCs w:val="20"/>
                <w:lang w:val="de-CH"/>
              </w:rPr>
            </w:pPr>
            <w:r w:rsidRPr="004A17EA">
              <w:rPr>
                <w:sz w:val="20"/>
                <w:szCs w:val="20"/>
                <w:lang w:val="de-CH"/>
              </w:rPr>
              <w:t>Münsterstrasse</w:t>
            </w:r>
          </w:p>
        </w:tc>
        <w:tc>
          <w:tcPr>
            <w:tcW w:w="2551" w:type="dxa"/>
            <w:shd w:val="clear" w:color="auto" w:fill="FFFF00"/>
            <w:hideMark/>
          </w:tcPr>
          <w:p w14:paraId="60300B67" w14:textId="77777777" w:rsidR="00966CFF" w:rsidRPr="004A17EA" w:rsidRDefault="00966CFF" w:rsidP="00966CFF">
            <w:pPr>
              <w:keepNext/>
              <w:keepLines/>
              <w:rPr>
                <w:sz w:val="20"/>
                <w:szCs w:val="20"/>
                <w:lang w:val="de-CH"/>
              </w:rPr>
            </w:pPr>
            <w:r w:rsidRPr="004A17EA">
              <w:rPr>
                <w:sz w:val="20"/>
                <w:szCs w:val="20"/>
                <w:lang w:val="de-CH"/>
              </w:rPr>
              <w:t>Kreisel Münster Vorstadt bis Abzweiger Badstrasse</w:t>
            </w:r>
          </w:p>
        </w:tc>
        <w:tc>
          <w:tcPr>
            <w:tcW w:w="2835" w:type="dxa"/>
            <w:shd w:val="clear" w:color="auto" w:fill="FFFF00"/>
            <w:hideMark/>
          </w:tcPr>
          <w:p w14:paraId="2E3255E5" w14:textId="77777777" w:rsidR="00966CFF" w:rsidRDefault="00966CFF" w:rsidP="00966CFF">
            <w:pPr>
              <w:keepNext/>
              <w:keepLines/>
              <w:rPr>
                <w:sz w:val="20"/>
                <w:szCs w:val="20"/>
                <w:lang w:val="de-CH"/>
              </w:rPr>
            </w:pPr>
            <w:r w:rsidRPr="004A17EA">
              <w:rPr>
                <w:sz w:val="20"/>
                <w:szCs w:val="20"/>
                <w:lang w:val="de-CH"/>
              </w:rPr>
              <w:t>Sanierung</w:t>
            </w:r>
            <w:r>
              <w:rPr>
                <w:sz w:val="20"/>
                <w:szCs w:val="20"/>
                <w:lang w:val="de-CH"/>
              </w:rPr>
              <w:t xml:space="preserve"> /</w:t>
            </w:r>
          </w:p>
          <w:p w14:paraId="5C16061C" w14:textId="77777777" w:rsidR="00966CFF" w:rsidRPr="004A17EA" w:rsidRDefault="00966CFF" w:rsidP="00966CFF">
            <w:pPr>
              <w:keepNext/>
              <w:keepLines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Werkleitungsbau</w:t>
            </w:r>
          </w:p>
        </w:tc>
        <w:tc>
          <w:tcPr>
            <w:tcW w:w="1701" w:type="dxa"/>
            <w:shd w:val="clear" w:color="auto" w:fill="FFFF00"/>
            <w:hideMark/>
          </w:tcPr>
          <w:p w14:paraId="53F54ACB" w14:textId="77777777" w:rsidR="00966CFF" w:rsidRPr="004A17EA" w:rsidRDefault="00966CFF" w:rsidP="00966CFF">
            <w:pPr>
              <w:keepNext/>
              <w:keepLines/>
              <w:rPr>
                <w:sz w:val="20"/>
                <w:szCs w:val="20"/>
                <w:lang w:val="de-CH"/>
              </w:rPr>
            </w:pPr>
            <w:r w:rsidRPr="004A17EA">
              <w:rPr>
                <w:sz w:val="20"/>
                <w:szCs w:val="20"/>
                <w:lang w:val="de-CH"/>
              </w:rPr>
              <w:t xml:space="preserve">Oktober 2023 bis </w:t>
            </w:r>
            <w:r>
              <w:rPr>
                <w:sz w:val="20"/>
                <w:szCs w:val="20"/>
                <w:lang w:val="de-CH"/>
              </w:rPr>
              <w:t>Frühling</w:t>
            </w:r>
            <w:r w:rsidRPr="004A17EA">
              <w:rPr>
                <w:sz w:val="20"/>
                <w:szCs w:val="20"/>
                <w:lang w:val="de-CH"/>
              </w:rPr>
              <w:t xml:space="preserve"> 202</w:t>
            </w:r>
            <w:r>
              <w:rPr>
                <w:sz w:val="20"/>
                <w:szCs w:val="20"/>
                <w:lang w:val="de-CH"/>
              </w:rPr>
              <w:t>5</w:t>
            </w:r>
          </w:p>
        </w:tc>
        <w:tc>
          <w:tcPr>
            <w:tcW w:w="4263" w:type="dxa"/>
            <w:shd w:val="clear" w:color="auto" w:fill="FFFF00"/>
            <w:hideMark/>
          </w:tcPr>
          <w:p w14:paraId="044339CC" w14:textId="77777777" w:rsidR="00966CFF" w:rsidRPr="004A17EA" w:rsidRDefault="00966CFF" w:rsidP="00966CFF">
            <w:pPr>
              <w:keepNext/>
              <w:keepLines/>
              <w:rPr>
                <w:sz w:val="20"/>
                <w:szCs w:val="20"/>
                <w:lang w:val="de-CH"/>
              </w:rPr>
            </w:pPr>
            <w:r w:rsidRPr="004A17EA">
              <w:rPr>
                <w:sz w:val="20"/>
                <w:szCs w:val="20"/>
                <w:lang w:val="de-CH"/>
              </w:rPr>
              <w:t xml:space="preserve">- Komplettsperrung </w:t>
            </w:r>
            <w:r>
              <w:rPr>
                <w:sz w:val="20"/>
                <w:szCs w:val="20"/>
                <w:lang w:val="de-CH"/>
              </w:rPr>
              <w:t>Münsterstrasse</w:t>
            </w:r>
            <w:r w:rsidRPr="004A17EA">
              <w:rPr>
                <w:sz w:val="20"/>
                <w:szCs w:val="20"/>
                <w:lang w:val="de-CH"/>
              </w:rPr>
              <w:t xml:space="preserve"> </w:t>
            </w:r>
            <w:r>
              <w:rPr>
                <w:sz w:val="20"/>
                <w:szCs w:val="20"/>
                <w:lang w:val="de-CH"/>
              </w:rPr>
              <w:t>ab Juli</w:t>
            </w:r>
            <w:r w:rsidRPr="004A17EA">
              <w:rPr>
                <w:sz w:val="20"/>
                <w:szCs w:val="20"/>
                <w:lang w:val="de-CH"/>
              </w:rPr>
              <w:t xml:space="preserve"> 2024 bis </w:t>
            </w:r>
            <w:r>
              <w:rPr>
                <w:sz w:val="20"/>
                <w:szCs w:val="20"/>
                <w:lang w:val="de-CH"/>
              </w:rPr>
              <w:t>Frühling</w:t>
            </w:r>
            <w:r w:rsidRPr="004A17EA">
              <w:rPr>
                <w:sz w:val="20"/>
                <w:szCs w:val="20"/>
                <w:lang w:val="de-CH"/>
              </w:rPr>
              <w:t xml:space="preserve"> 202</w:t>
            </w:r>
            <w:r>
              <w:rPr>
                <w:sz w:val="20"/>
                <w:szCs w:val="20"/>
                <w:lang w:val="de-CH"/>
              </w:rPr>
              <w:t>5</w:t>
            </w:r>
          </w:p>
          <w:p w14:paraId="220CF7BD" w14:textId="77777777" w:rsidR="00966CFF" w:rsidRPr="004A17EA" w:rsidRDefault="00966CFF" w:rsidP="00966CFF">
            <w:pPr>
              <w:keepNext/>
              <w:keepLines/>
              <w:rPr>
                <w:sz w:val="20"/>
                <w:szCs w:val="20"/>
                <w:lang w:val="de-CH"/>
              </w:rPr>
            </w:pPr>
            <w:r w:rsidRPr="004A17EA">
              <w:rPr>
                <w:sz w:val="20"/>
                <w:szCs w:val="20"/>
                <w:lang w:val="de-CH"/>
              </w:rPr>
              <w:t>Informationen über die Baustelle auf: www.sursee.ch/muensterstrasse</w:t>
            </w:r>
          </w:p>
        </w:tc>
      </w:tr>
      <w:tr w:rsidR="00966CFF" w:rsidRPr="004A17EA" w14:paraId="28E9D612" w14:textId="77777777" w:rsidTr="00966CFF">
        <w:trPr>
          <w:trHeight w:val="480"/>
        </w:trPr>
        <w:tc>
          <w:tcPr>
            <w:tcW w:w="426" w:type="dxa"/>
            <w:shd w:val="clear" w:color="auto" w:fill="FFFF00"/>
          </w:tcPr>
          <w:p w14:paraId="0F38090E" w14:textId="74445844" w:rsidR="00966CFF" w:rsidRPr="004A17EA" w:rsidRDefault="00966CFF" w:rsidP="00966CFF">
            <w:pPr>
              <w:keepNext/>
              <w:keepLines/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6697">
              <w:rPr>
                <w:sz w:val="20"/>
                <w:szCs w:val="20"/>
              </w:rPr>
              <w:t>7</w:t>
            </w:r>
          </w:p>
        </w:tc>
        <w:tc>
          <w:tcPr>
            <w:tcW w:w="1554" w:type="dxa"/>
            <w:shd w:val="clear" w:color="auto" w:fill="FFFF00"/>
          </w:tcPr>
          <w:p w14:paraId="5F8B9E19" w14:textId="53A5804E" w:rsidR="00966CFF" w:rsidRPr="004A17EA" w:rsidRDefault="00966CFF" w:rsidP="00966CFF">
            <w:pPr>
              <w:keepNext/>
              <w:keepLines/>
              <w:ind w:right="-40"/>
              <w:rPr>
                <w:sz w:val="20"/>
                <w:szCs w:val="20"/>
                <w:lang w:val="de-CH"/>
              </w:rPr>
            </w:pPr>
            <w:r w:rsidRPr="004A17EA">
              <w:rPr>
                <w:sz w:val="20"/>
                <w:szCs w:val="20"/>
                <w:lang w:val="de-CH"/>
              </w:rPr>
              <w:t>Stadt Sursee</w:t>
            </w:r>
          </w:p>
          <w:p w14:paraId="3FA7234D" w14:textId="77777777" w:rsidR="00966CFF" w:rsidRDefault="00966CFF" w:rsidP="00966CFF">
            <w:pPr>
              <w:keepNext/>
              <w:keepLines/>
              <w:ind w:right="-40"/>
              <w:rPr>
                <w:sz w:val="20"/>
                <w:szCs w:val="20"/>
                <w:lang w:val="de-CH"/>
              </w:rPr>
            </w:pPr>
            <w:r w:rsidRPr="004A17EA">
              <w:rPr>
                <w:sz w:val="20"/>
                <w:szCs w:val="20"/>
                <w:lang w:val="de-CH"/>
              </w:rPr>
              <w:t>Wärmeverbund</w:t>
            </w:r>
          </w:p>
          <w:p w14:paraId="0A3D12B5" w14:textId="77777777" w:rsidR="00996858" w:rsidRPr="004A17EA" w:rsidRDefault="00996858" w:rsidP="00966CFF">
            <w:pPr>
              <w:keepNext/>
              <w:keepLines/>
              <w:ind w:right="-40"/>
              <w:rPr>
                <w:sz w:val="20"/>
                <w:szCs w:val="20"/>
                <w:lang w:val="de-CH"/>
              </w:rPr>
            </w:pPr>
          </w:p>
        </w:tc>
        <w:tc>
          <w:tcPr>
            <w:tcW w:w="2410" w:type="dxa"/>
            <w:shd w:val="clear" w:color="auto" w:fill="FFFF00"/>
          </w:tcPr>
          <w:p w14:paraId="64035343" w14:textId="77777777" w:rsidR="00966CFF" w:rsidRPr="004A17EA" w:rsidRDefault="00966CFF" w:rsidP="00966CFF">
            <w:pPr>
              <w:keepNext/>
              <w:keepLines/>
              <w:rPr>
                <w:sz w:val="20"/>
                <w:szCs w:val="20"/>
                <w:lang w:val="de-CH"/>
              </w:rPr>
            </w:pPr>
          </w:p>
        </w:tc>
        <w:tc>
          <w:tcPr>
            <w:tcW w:w="2551" w:type="dxa"/>
            <w:shd w:val="clear" w:color="auto" w:fill="FFFF00"/>
          </w:tcPr>
          <w:p w14:paraId="6E9E234E" w14:textId="77777777" w:rsidR="00966CFF" w:rsidRPr="004A17EA" w:rsidRDefault="00966CFF" w:rsidP="00966CFF">
            <w:pPr>
              <w:keepNext/>
              <w:keepLines/>
              <w:rPr>
                <w:sz w:val="20"/>
                <w:szCs w:val="20"/>
                <w:lang w:val="de-CH"/>
              </w:rPr>
            </w:pPr>
          </w:p>
        </w:tc>
        <w:tc>
          <w:tcPr>
            <w:tcW w:w="2835" w:type="dxa"/>
            <w:shd w:val="clear" w:color="auto" w:fill="FFFF00"/>
          </w:tcPr>
          <w:p w14:paraId="43BD4BBD" w14:textId="77777777" w:rsidR="00966CFF" w:rsidRPr="004A17EA" w:rsidRDefault="00966CFF" w:rsidP="00966CFF">
            <w:pPr>
              <w:keepNext/>
              <w:keepLines/>
              <w:rPr>
                <w:sz w:val="20"/>
                <w:szCs w:val="20"/>
                <w:lang w:val="de-CH"/>
              </w:rPr>
            </w:pPr>
            <w:r w:rsidRPr="004A17EA">
              <w:rPr>
                <w:sz w:val="20"/>
                <w:szCs w:val="20"/>
                <w:lang w:val="de-CH"/>
              </w:rPr>
              <w:t>Ausbau Fernwärmenetz, Anschluss Liegenschaften</w:t>
            </w:r>
          </w:p>
        </w:tc>
        <w:tc>
          <w:tcPr>
            <w:tcW w:w="1701" w:type="dxa"/>
            <w:shd w:val="clear" w:color="auto" w:fill="FFFF00"/>
          </w:tcPr>
          <w:p w14:paraId="500F7AC9" w14:textId="77777777" w:rsidR="00966CFF" w:rsidRPr="004A17EA" w:rsidRDefault="00966CFF" w:rsidP="00966CFF">
            <w:pPr>
              <w:keepNext/>
              <w:keepLines/>
              <w:rPr>
                <w:sz w:val="20"/>
                <w:szCs w:val="20"/>
                <w:lang w:val="de-CH"/>
              </w:rPr>
            </w:pPr>
            <w:r w:rsidRPr="004A17EA">
              <w:rPr>
                <w:sz w:val="20"/>
                <w:szCs w:val="20"/>
                <w:lang w:val="de-CH"/>
              </w:rPr>
              <w:t>202</w:t>
            </w:r>
            <w:r>
              <w:rPr>
                <w:sz w:val="20"/>
                <w:szCs w:val="20"/>
                <w:lang w:val="de-CH"/>
              </w:rPr>
              <w:t>4</w:t>
            </w:r>
            <w:r w:rsidRPr="004A17EA">
              <w:rPr>
                <w:sz w:val="20"/>
                <w:szCs w:val="20"/>
                <w:lang w:val="de-CH"/>
              </w:rPr>
              <w:t xml:space="preserve"> bis 202</w:t>
            </w:r>
            <w:r>
              <w:rPr>
                <w:sz w:val="20"/>
                <w:szCs w:val="20"/>
                <w:lang w:val="de-CH"/>
              </w:rPr>
              <w:t>5</w:t>
            </w:r>
          </w:p>
        </w:tc>
        <w:tc>
          <w:tcPr>
            <w:tcW w:w="4263" w:type="dxa"/>
            <w:shd w:val="clear" w:color="auto" w:fill="FFFF00"/>
          </w:tcPr>
          <w:p w14:paraId="7CE644C9" w14:textId="11193D7F" w:rsidR="00966CFF" w:rsidRPr="004A17EA" w:rsidRDefault="00966CFF" w:rsidP="00966CFF">
            <w:pPr>
              <w:keepNext/>
              <w:keepLines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Koordination</w:t>
            </w:r>
            <w:r w:rsidR="00996858">
              <w:rPr>
                <w:sz w:val="20"/>
                <w:szCs w:val="20"/>
                <w:lang w:val="de-CH"/>
              </w:rPr>
              <w:t xml:space="preserve"> mit anderen Werken</w:t>
            </w:r>
          </w:p>
        </w:tc>
      </w:tr>
    </w:tbl>
    <w:p w14:paraId="7D1345D9" w14:textId="77777777" w:rsidR="00FF76C8" w:rsidRPr="004A17EA" w:rsidRDefault="00FF76C8" w:rsidP="00FF76C8">
      <w:pPr>
        <w:keepNext/>
        <w:keepLines/>
      </w:pPr>
    </w:p>
    <w:p w14:paraId="04681B2A" w14:textId="77777777" w:rsidR="00966CFF" w:rsidRDefault="00966CFF" w:rsidP="00FF76C8">
      <w:pPr>
        <w:keepNext/>
        <w:keepLines/>
      </w:pPr>
    </w:p>
    <w:p w14:paraId="562380A8" w14:textId="77777777" w:rsidR="00966CFF" w:rsidRDefault="00966CFF" w:rsidP="00FF76C8">
      <w:pPr>
        <w:keepNext/>
        <w:keepLines/>
      </w:pPr>
    </w:p>
    <w:p w14:paraId="6140CF91" w14:textId="474FA96C" w:rsidR="005B5241" w:rsidRPr="004A17EA" w:rsidRDefault="005B5241" w:rsidP="00FF76C8">
      <w:pPr>
        <w:keepNext/>
        <w:keepLines/>
      </w:pPr>
      <w:r w:rsidRPr="004A17EA">
        <w:t>Weitere Sursee (mit wenig bis keinen Einfluss auf Verkehr):</w:t>
      </w:r>
    </w:p>
    <w:p w14:paraId="7B6B58EF" w14:textId="77777777" w:rsidR="005B5241" w:rsidRPr="004A17EA" w:rsidRDefault="005B5241" w:rsidP="00FF76C8">
      <w:pPr>
        <w:keepNext/>
        <w:keepLines/>
      </w:pPr>
    </w:p>
    <w:p w14:paraId="306B3BE3" w14:textId="77777777" w:rsidR="00523F08" w:rsidRDefault="005B5241" w:rsidP="005B5241">
      <w:pPr>
        <w:pStyle w:val="Listenabsatz"/>
        <w:keepNext/>
        <w:keepLines/>
        <w:numPr>
          <w:ilvl w:val="0"/>
          <w:numId w:val="45"/>
        </w:numPr>
      </w:pPr>
      <w:r w:rsidRPr="004A17EA">
        <w:t>RW-Leitung Kottenstrasse (im Zusammenhang mit Überbauung Alea / GP Pilatus)</w:t>
      </w:r>
    </w:p>
    <w:p w14:paraId="62B07C65" w14:textId="3D554AD0" w:rsidR="005B5241" w:rsidRPr="004A17EA" w:rsidRDefault="00523F08" w:rsidP="005B5241">
      <w:pPr>
        <w:pStyle w:val="Listenabsatz"/>
        <w:keepNext/>
        <w:keepLines/>
        <w:numPr>
          <w:ilvl w:val="0"/>
          <w:numId w:val="45"/>
        </w:numPr>
      </w:pPr>
      <w:r>
        <w:t>Diverse grössere, private Bauvorhaben</w:t>
      </w:r>
      <w:r w:rsidR="006924FC">
        <w:t xml:space="preserve"> im Bereich Münsterstrasse</w:t>
      </w:r>
    </w:p>
    <w:p w14:paraId="6C70A457" w14:textId="3F089BF0" w:rsidR="00FF76C8" w:rsidRPr="004A17EA" w:rsidRDefault="00876697" w:rsidP="005618E5">
      <w:pPr>
        <w:pStyle w:val="Listenabsatz"/>
        <w:keepNext/>
        <w:keepLines/>
        <w:ind w:left="12634" w:firstLine="131"/>
        <w:rPr>
          <w:sz w:val="16"/>
          <w:szCs w:val="16"/>
        </w:rPr>
      </w:pPr>
      <w:r>
        <w:rPr>
          <w:sz w:val="16"/>
          <w:szCs w:val="16"/>
        </w:rPr>
        <w:t>30</w:t>
      </w:r>
      <w:r w:rsidR="005012C2" w:rsidRPr="004A17EA">
        <w:rPr>
          <w:sz w:val="16"/>
          <w:szCs w:val="16"/>
        </w:rPr>
        <w:t>.</w:t>
      </w:r>
      <w:r>
        <w:rPr>
          <w:sz w:val="16"/>
          <w:szCs w:val="16"/>
        </w:rPr>
        <w:t>09</w:t>
      </w:r>
      <w:r w:rsidR="005012C2" w:rsidRPr="004A17EA">
        <w:rPr>
          <w:sz w:val="16"/>
          <w:szCs w:val="16"/>
        </w:rPr>
        <w:t>.202</w:t>
      </w:r>
      <w:r w:rsidR="00D405CD">
        <w:rPr>
          <w:sz w:val="16"/>
          <w:szCs w:val="16"/>
        </w:rPr>
        <w:t>4</w:t>
      </w:r>
      <w:r w:rsidR="005012C2" w:rsidRPr="004A17EA">
        <w:rPr>
          <w:sz w:val="16"/>
          <w:szCs w:val="16"/>
        </w:rPr>
        <w:t>/</w:t>
      </w:r>
      <w:r w:rsidR="00D405CD">
        <w:rPr>
          <w:sz w:val="16"/>
          <w:szCs w:val="16"/>
        </w:rPr>
        <w:t>csc</w:t>
      </w:r>
      <w:r w:rsidR="00835AF3" w:rsidRPr="004A17EA">
        <w:fldChar w:fldCharType="begin"/>
      </w:r>
      <w:r w:rsidR="00835AF3" w:rsidRPr="004A17EA">
        <w:instrText xml:space="preserve"> IF </w:instrText>
      </w:r>
      <w:r w:rsidR="00835AF3" w:rsidRPr="004A17EA">
        <w:fldChar w:fldCharType="begin"/>
      </w:r>
      <w:r w:rsidR="00835AF3" w:rsidRPr="004A17EA">
        <w:instrText xml:space="preserve"> DOCPROPERTY "CustomField.CopyTo"\*CHARFORMAT \&lt;OawJumpToField value=0/&gt;</w:instrText>
      </w:r>
      <w:r w:rsidR="00835AF3" w:rsidRPr="004A17EA">
        <w:fldChar w:fldCharType="end"/>
      </w:r>
      <w:r w:rsidR="00835AF3" w:rsidRPr="004A17EA">
        <w:instrText xml:space="preserve"> = "" "</w:instrText>
      </w:r>
      <w:r w:rsidR="00835AF3" w:rsidRPr="004A17EA">
        <w:fldChar w:fldCharType="begin"/>
      </w:r>
      <w:r w:rsidR="00835AF3" w:rsidRPr="004A17EA">
        <w:instrText xml:space="preserve"> IF </w:instrText>
      </w:r>
      <w:r w:rsidR="00835AF3" w:rsidRPr="004A17EA">
        <w:fldChar w:fldCharType="begin"/>
      </w:r>
      <w:r w:rsidR="00835AF3" w:rsidRPr="004A17EA">
        <w:instrText xml:space="preserve"> DOCPROPERTY "CustomField.Enclosure"\*CHARFORMAT \&lt;OawJumpToField value=0/&gt;</w:instrText>
      </w:r>
      <w:r w:rsidR="00835AF3" w:rsidRPr="004A17EA">
        <w:fldChar w:fldCharType="end"/>
      </w:r>
      <w:r w:rsidR="00835AF3" w:rsidRPr="004A17EA">
        <w:instrText xml:space="preserve"> = "" "" "</w:instrText>
      </w:r>
    </w:p>
    <w:p w14:paraId="385D9AF6" w14:textId="77777777" w:rsidR="00FF76C8" w:rsidRPr="004A17EA" w:rsidRDefault="00835AF3" w:rsidP="00FF76C8">
      <w:pPr>
        <w:keepNext/>
        <w:keepLines/>
      </w:pPr>
      <w:r w:rsidRPr="004A17EA">
        <w:instrText>" \&lt;OawJumpToField value=0/&gt;</w:instrText>
      </w:r>
      <w:r w:rsidRPr="004A17EA">
        <w:fldChar w:fldCharType="end"/>
      </w:r>
      <w:r w:rsidRPr="004A17EA">
        <w:instrText>" "</w:instrText>
      </w:r>
    </w:p>
    <w:p w14:paraId="7A0EA4DB" w14:textId="77777777" w:rsidR="00FF76C8" w:rsidRPr="004A17EA" w:rsidRDefault="00835AF3" w:rsidP="00FF76C8">
      <w:pPr>
        <w:keepNext/>
        <w:keepLines/>
      </w:pPr>
      <w:r w:rsidRPr="004A17EA">
        <w:instrText>" \&lt;OawJumpToField value=0/&gt;</w:instrText>
      </w:r>
      <w:r w:rsidRPr="004A17EA">
        <w:fldChar w:fldCharType="end"/>
      </w:r>
      <w:r w:rsidRPr="004A17EA">
        <w:fldChar w:fldCharType="begin"/>
      </w:r>
      <w:r w:rsidRPr="004A17EA">
        <w:instrText xml:space="preserve"> IF </w:instrText>
      </w:r>
      <w:r w:rsidRPr="004A17EA">
        <w:fldChar w:fldCharType="begin"/>
      </w:r>
      <w:r w:rsidRPr="004A17EA">
        <w:instrText xml:space="preserve"> DOCPROPERTY "CustomField.Enclosure"\*CHARFORMAT \&lt;OawJumpToField value=0/&gt;</w:instrText>
      </w:r>
      <w:r w:rsidRPr="004A17EA">
        <w:rPr>
          <w:highlight w:val="white"/>
        </w:rPr>
        <w:fldChar w:fldCharType="end"/>
      </w:r>
      <w:r w:rsidRPr="004A17EA">
        <w:instrText xml:space="preserve"> = "" "" "</w:instrTex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2"/>
      </w:tblGrid>
      <w:tr w:rsidR="00967DF9" w:rsidRPr="004A17EA" w14:paraId="49DA8AD4" w14:textId="77777777" w:rsidTr="00FF76C8">
        <w:tc>
          <w:tcPr>
            <w:tcW w:w="14192" w:type="dxa"/>
            <w:hideMark/>
          </w:tcPr>
          <w:p w14:paraId="1ED76F6E" w14:textId="77777777" w:rsidR="00FF76C8" w:rsidRPr="004A17EA" w:rsidRDefault="00FF76C8">
            <w:pPr>
              <w:pStyle w:val="Beilagen"/>
              <w:keepNext/>
              <w:keepLines/>
            </w:pPr>
            <w:bookmarkStart w:id="2" w:name="Enclosures" w:colFirst="0" w:colLast="0"/>
          </w:p>
        </w:tc>
      </w:tr>
      <w:bookmarkEnd w:id="2"/>
    </w:tbl>
    <w:p w14:paraId="600CC5E0" w14:textId="77777777" w:rsidR="00FF76C8" w:rsidRPr="004A17EA" w:rsidRDefault="00FF76C8" w:rsidP="00FF76C8">
      <w:pPr>
        <w:pStyle w:val="Minimal"/>
        <w:keepNext/>
        <w:keepLines/>
      </w:pPr>
    </w:p>
    <w:p w14:paraId="650FFA90" w14:textId="77777777" w:rsidR="00FF76C8" w:rsidRPr="004A17EA" w:rsidRDefault="00835AF3" w:rsidP="00FF76C8">
      <w:pPr>
        <w:keepNext/>
        <w:keepLines/>
      </w:pPr>
      <w:r w:rsidRPr="004A17EA">
        <w:instrText>" \&lt;OawJumpToField value=0/&gt;</w:instrText>
      </w:r>
      <w:r w:rsidRPr="004A17EA">
        <w:fldChar w:fldCharType="end"/>
      </w:r>
      <w:r w:rsidRPr="004A17EA">
        <w:fldChar w:fldCharType="begin"/>
      </w:r>
      <w:r w:rsidRPr="004A17EA">
        <w:instrText xml:space="preserve"> IF </w:instrText>
      </w:r>
      <w:r w:rsidRPr="004A17EA">
        <w:fldChar w:fldCharType="begin"/>
      </w:r>
      <w:r w:rsidRPr="004A17EA">
        <w:instrText xml:space="preserve"> DOCPROPERTY "CustomField.CopyTo"\*CHARFORMAT \&lt;OawJumpToField value=0/&gt;</w:instrText>
      </w:r>
      <w:r w:rsidRPr="004A17EA">
        <w:rPr>
          <w:highlight w:val="white"/>
        </w:rPr>
        <w:fldChar w:fldCharType="end"/>
      </w:r>
      <w:r w:rsidRPr="004A17EA">
        <w:instrText xml:space="preserve"> = "" "" "</w:instrTex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8"/>
      </w:tblGrid>
      <w:tr w:rsidR="00967DF9" w:rsidRPr="004A17EA" w14:paraId="42921577" w14:textId="77777777" w:rsidTr="00FF76C8">
        <w:trPr>
          <w:trHeight w:val="145"/>
        </w:trPr>
        <w:tc>
          <w:tcPr>
            <w:tcW w:w="14198" w:type="dxa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14:paraId="310C5E80" w14:textId="77777777" w:rsidR="00FF76C8" w:rsidRPr="004A17EA" w:rsidRDefault="00835AF3">
            <w:pPr>
              <w:pStyle w:val="KopieanTitel"/>
              <w:keepNext/>
              <w:keepLines/>
              <w:rPr>
                <w:highlight w:val="white"/>
              </w:rPr>
            </w:pPr>
            <w:r w:rsidRPr="004A17EA">
              <w:fldChar w:fldCharType="begin"/>
            </w:r>
            <w:r w:rsidRPr="004A17EA">
              <w:instrText xml:space="preserve"> DOCPROPERTY "Doc.CopyTo"\*CHARFORMAT \&lt;OawJumpToField value=0/&gt;</w:instrText>
            </w:r>
            <w:r w:rsidRPr="004A17EA">
              <w:fldChar w:fldCharType="separate"/>
            </w:r>
            <w:r w:rsidRPr="004A17EA">
              <w:instrText>Doc.CopyTo</w:instrText>
            </w:r>
            <w:r w:rsidRPr="004A17EA">
              <w:fldChar w:fldCharType="end"/>
            </w:r>
          </w:p>
        </w:tc>
      </w:tr>
      <w:tr w:rsidR="00967DF9" w:rsidRPr="004A17EA" w14:paraId="4968D67B" w14:textId="77777777" w:rsidTr="00FF76C8">
        <w:trPr>
          <w:trHeight w:val="145"/>
        </w:trPr>
        <w:tc>
          <w:tcPr>
            <w:tcW w:w="14198" w:type="dxa"/>
            <w:hideMark/>
          </w:tcPr>
          <w:p w14:paraId="794E3C36" w14:textId="77777777" w:rsidR="00FF76C8" w:rsidRPr="004A17EA" w:rsidRDefault="00FF76C8" w:rsidP="00FF76C8">
            <w:pPr>
              <w:pStyle w:val="Kopiean"/>
            </w:pPr>
            <w:bookmarkStart w:id="3" w:name="CopyTo"/>
            <w:bookmarkEnd w:id="3"/>
          </w:p>
        </w:tc>
      </w:tr>
    </w:tbl>
    <w:p w14:paraId="55F9180E" w14:textId="77777777" w:rsidR="00FF76C8" w:rsidRPr="004A17EA" w:rsidRDefault="00835AF3" w:rsidP="00FF76C8">
      <w:pPr>
        <w:pStyle w:val="Minimal"/>
        <w:rPr>
          <w:sz w:val="22"/>
        </w:rPr>
      </w:pPr>
      <w:r w:rsidRPr="004A17EA">
        <w:instrText>" \&lt;OawJumpToField value=0/&gt;</w:instrText>
      </w:r>
      <w:r w:rsidRPr="004A17EA">
        <w:fldChar w:fldCharType="end"/>
      </w:r>
      <w:bookmarkStart w:id="4" w:name="Anhang"/>
      <w:bookmarkEnd w:id="4"/>
    </w:p>
    <w:sectPr w:rsidR="00FF76C8" w:rsidRPr="004A17EA" w:rsidSect="00665BD1">
      <w:type w:val="continuous"/>
      <w:pgSz w:w="16838" w:h="11906" w:orient="landscape" w:code="9"/>
      <w:pgMar w:top="720" w:right="720" w:bottom="720" w:left="720" w:header="987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FCB5" w14:textId="77777777" w:rsidR="00FF76C8" w:rsidRPr="004A17EA" w:rsidRDefault="00FF76C8">
      <w:r w:rsidRPr="004A17EA">
        <w:separator/>
      </w:r>
    </w:p>
  </w:endnote>
  <w:endnote w:type="continuationSeparator" w:id="0">
    <w:p w14:paraId="37B8CBF6" w14:textId="77777777" w:rsidR="00FF76C8" w:rsidRPr="004A17EA" w:rsidRDefault="00FF76C8">
      <w:r w:rsidRPr="004A17E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5AEC" w14:textId="77777777" w:rsidR="00FF76C8" w:rsidRPr="004A17EA" w:rsidRDefault="00FF76C8" w:rsidP="00FF76C8">
    <w:pPr>
      <w:pStyle w:val="Fuzeile"/>
    </w:pPr>
    <w:r w:rsidRPr="004A17EA">
      <w:rPr>
        <w:noProof/>
      </w:rPr>
      <w:drawing>
        <wp:anchor distT="0" distB="0" distL="114300" distR="114300" simplePos="0" relativeHeight="251662336" behindDoc="1" locked="1" layoutInCell="1" hidden="1" allowOverlap="1" wp14:anchorId="7F85358A" wp14:editId="3463E871">
          <wp:simplePos x="0" y="0"/>
          <wp:positionH relativeFrom="column">
            <wp:posOffset>-1151255</wp:posOffset>
          </wp:positionH>
          <wp:positionV relativeFrom="paragraph">
            <wp:posOffset>-225425</wp:posOffset>
          </wp:positionV>
          <wp:extent cx="7604760" cy="718185"/>
          <wp:effectExtent l="0" t="0" r="0" b="5715"/>
          <wp:wrapNone/>
          <wp:docPr id="7" name="448d11c6-3a58-4e8a-856f-3ef5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48d11c6-3a58-4e8a-856f-3ef5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476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tag w:val="Footer"/>
        <w:id w:val="658661316"/>
        <w:showingPlcHdr/>
        <w:dataBinding w:prefixMappings="xmlns:ns='http://schemas.officeatwork.com/CustomXMLPart'" w:xpath="/ns:officeatwork/ns:Footer" w:storeItemID="{3E111E9B-243A-4BD6-AE26-FDE95CD05759}"/>
        <w:text w:multiLine="1"/>
      </w:sdtPr>
      <w:sdtEndPr/>
      <w:sdtContent>
        <w:r w:rsidRPr="004A17EA">
          <w:t xml:space="preserve">    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EAFA" w14:textId="77777777" w:rsidR="00FF76C8" w:rsidRPr="00B21E6A" w:rsidRDefault="00FF76C8" w:rsidP="00FF76C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D7AFAA" wp14:editId="627AF7E7">
              <wp:simplePos x="0" y="0"/>
              <wp:positionH relativeFrom="column">
                <wp:posOffset>-702310</wp:posOffset>
              </wp:positionH>
              <wp:positionV relativeFrom="paragraph">
                <wp:posOffset>-6302375</wp:posOffset>
              </wp:positionV>
              <wp:extent cx="396240" cy="6704965"/>
              <wp:effectExtent l="2540" t="3175" r="127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670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44AAB" w14:textId="3F09A823" w:rsidR="00FF76C8" w:rsidRDefault="00FF76C8" w:rsidP="00FF76C8">
                          <w:pPr>
                            <w:pStyle w:val="OutputprofileTitle"/>
                            <w:rPr>
                              <w:lang w:val="en-GB"/>
                            </w:rPr>
                          </w:pPr>
                          <w:r w:rsidRPr="00C104D7">
                            <w:rPr>
                              <w:lang w:val="en-GB"/>
                            </w:rPr>
                            <w:fldChar w:fldCharType="begin"/>
                          </w:r>
                          <w:r w:rsidRPr="00C104D7">
                            <w:rPr>
                              <w:lang w:val="en-GB"/>
                            </w:rPr>
                            <w:instrText xml:space="preserve"> IF </w:instrText>
                          </w:r>
                          <w:r w:rsidRPr="00C104D7">
                            <w:rPr>
                              <w:lang w:val="en-GB"/>
                            </w:rPr>
                            <w:fldChar w:fldCharType="begin"/>
                          </w:r>
                          <w:r w:rsidRPr="00C104D7">
                            <w:rPr>
                              <w:lang w:val="en-GB"/>
                            </w:rPr>
                            <w:instrText xml:space="preserve"> DOCPROPERTY "Doc.Internal"\*CHARFORMAT </w:instrText>
                          </w:r>
                          <w:r w:rsidRPr="00C104D7">
                            <w:rPr>
                              <w:lang w:val="en-GB"/>
                            </w:rPr>
                            <w:fldChar w:fldCharType="end"/>
                          </w:r>
                          <w:r w:rsidRPr="00C104D7">
                            <w:rPr>
                              <w:lang w:val="en-GB"/>
                            </w:rPr>
                            <w:instrText>= "" "" "</w:instrText>
                          </w:r>
                          <w:r w:rsidRPr="00C104D7">
                            <w:rPr>
                              <w:lang w:val="en-GB"/>
                            </w:rPr>
                            <w:fldChar w:fldCharType="begin"/>
                          </w:r>
                          <w:r w:rsidRPr="00C104D7">
                            <w:rPr>
                              <w:lang w:val="en-GB"/>
                            </w:rPr>
                            <w:instrText xml:space="preserve"> DOCPROPERTY "Doc.Internal"\*CHARFORMAT </w:instrText>
                          </w:r>
                          <w:r w:rsidRPr="00C104D7">
                            <w:rPr>
                              <w:lang w:val="en-GB"/>
                            </w:rPr>
                            <w:fldChar w:fldCharType="separate"/>
                          </w:r>
                          <w:r>
                            <w:rPr>
                              <w:lang w:val="en-GB"/>
                            </w:rPr>
                            <w:instrText>Doc.Internal</w:instrText>
                          </w:r>
                          <w:r w:rsidRPr="00C104D7">
                            <w:rPr>
                              <w:lang w:val="en-GB"/>
                            </w:rPr>
                            <w:fldChar w:fldCharType="end"/>
                          </w:r>
                        </w:p>
                        <w:p w14:paraId="2E518F23" w14:textId="601CD4BF" w:rsidR="00FF76C8" w:rsidRPr="00C104D7" w:rsidRDefault="00FF76C8" w:rsidP="00FF76C8">
                          <w:pPr>
                            <w:pStyle w:val="OutputprofileText"/>
                            <w:rPr>
                              <w:lang w:val="en-GB"/>
                            </w:rPr>
                          </w:pPr>
                          <w:r w:rsidRPr="00211A56">
                            <w:fldChar w:fldCharType="begin"/>
                          </w:r>
                          <w:r>
                            <w:instrText xml:space="preserve"> FILENAME   \* MERGEFORMAT </w:instrText>
                          </w:r>
                          <w:r w:rsidRPr="00211A56">
                            <w:fldChar w:fldCharType="separate"/>
                          </w:r>
                          <w:r w:rsidRPr="00211A56">
                            <w:rPr>
                              <w:noProof/>
                              <w:lang w:val="en-GB"/>
                            </w:rPr>
                            <w:instrText>Templ</w:instrText>
                          </w:r>
                          <w:r w:rsidRPr="00211A56">
                            <w:rPr>
                              <w:noProof/>
                              <w:lang w:val="en-GB"/>
                            </w:rPr>
                            <w:fldChar w:fldCharType="end"/>
                          </w:r>
                          <w:r w:rsidRPr="00C104D7">
                            <w:rPr>
                              <w:lang w:val="en-GB"/>
                            </w:rPr>
                            <w:instrText xml:space="preserve">" </w:instrText>
                          </w:r>
                          <w:r w:rsidRPr="00C104D7">
                            <w:rPr>
                              <w:lang w:val="en-GB"/>
                            </w:rPr>
                            <w:fldChar w:fldCharType="end"/>
                          </w:r>
                          <w:r w:rsidRPr="00C104D7">
                            <w:rPr>
                              <w:lang w:val="en-GB"/>
                            </w:rPr>
                            <w:fldChar w:fldCharType="begin"/>
                          </w:r>
                          <w:r w:rsidRPr="00C104D7">
                            <w:rPr>
                              <w:lang w:val="en-GB"/>
                            </w:rPr>
                            <w:instrText xml:space="preserve"> IF </w:instrText>
                          </w:r>
                          <w:r w:rsidRPr="00C104D7">
                            <w:rPr>
                              <w:lang w:val="en-GB"/>
                            </w:rPr>
                            <w:fldChar w:fldCharType="begin"/>
                          </w:r>
                          <w:r w:rsidRPr="00C104D7">
                            <w:rPr>
                              <w:lang w:val="en-GB"/>
                            </w:rPr>
                            <w:instrText xml:space="preserve"> DOCPROPERTY "Doc.Draft"\*CHARFORMAT </w:instrText>
                          </w:r>
                          <w:r w:rsidRPr="00C104D7">
                            <w:rPr>
                              <w:lang w:val="en-GB"/>
                            </w:rPr>
                            <w:fldChar w:fldCharType="end"/>
                          </w:r>
                          <w:r w:rsidRPr="00C104D7">
                            <w:rPr>
                              <w:lang w:val="en-GB"/>
                            </w:rPr>
                            <w:instrText xml:space="preserve"> = "" "" "</w:instrText>
                          </w:r>
                          <w:r w:rsidRPr="00C104D7">
                            <w:rPr>
                              <w:lang w:val="en-GB"/>
                            </w:rPr>
                            <w:fldChar w:fldCharType="begin"/>
                          </w:r>
                          <w:r w:rsidRPr="00C104D7">
                            <w:rPr>
                              <w:lang w:val="en-GB"/>
                            </w:rPr>
                            <w:instrText xml:space="preserve"> DOCPROPERTY "Doc.Draft"\*CHARFORMAT </w:instrText>
                          </w:r>
                          <w:r w:rsidRPr="00C104D7">
                            <w:rPr>
                              <w:lang w:val="en-GB"/>
                            </w:rPr>
                            <w:fldChar w:fldCharType="separate"/>
                          </w:r>
                          <w:r>
                            <w:rPr>
                              <w:lang w:val="en-GB"/>
                            </w:rPr>
                            <w:instrText>Doc.Draft</w:instrText>
                          </w:r>
                          <w:r w:rsidRPr="00C104D7">
                            <w:rPr>
                              <w:lang w:val="en-GB"/>
                            </w:rPr>
                            <w:fldChar w:fldCharType="end"/>
                          </w:r>
                        </w:p>
                        <w:p w14:paraId="09ED05DD" w14:textId="10C397E3" w:rsidR="00FF76C8" w:rsidRPr="00C104D7" w:rsidRDefault="00FF76C8" w:rsidP="00FF76C8">
                          <w:pPr>
                            <w:pStyle w:val="OutputprofileText"/>
                          </w:pPr>
                          <w:r w:rsidRPr="00C104D7">
                            <w:rPr>
                              <w:lang w:val="en-GB"/>
                            </w:rPr>
                            <w:fldChar w:fldCharType="begin"/>
                          </w:r>
                          <w:r w:rsidRPr="00C104D7">
                            <w:rPr>
                              <w:lang w:val="en-GB"/>
                            </w:rPr>
                            <w:instrText xml:space="preserve"> DATE  \@ "dd.MM.yyyy HH:mm"  \* MERGEFORMAT </w:instrText>
                          </w:r>
                          <w:r w:rsidRPr="00C104D7">
                            <w:rPr>
                              <w:lang w:val="en-GB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val="en-GB"/>
                            </w:rPr>
                            <w:instrText>26.09.2022 11:05</w:instrText>
                          </w:r>
                          <w:r w:rsidRPr="00C104D7">
                            <w:rPr>
                              <w:lang w:val="en-GB"/>
                            </w:rPr>
                            <w:fldChar w:fldCharType="end"/>
                          </w:r>
                          <w:r w:rsidRPr="00C104D7">
                            <w:rPr>
                              <w:lang w:val="en-GB"/>
                            </w:rPr>
                            <w:instrText xml:space="preserve">" </w:instrText>
                          </w:r>
                          <w:r w:rsidRPr="00C104D7">
                            <w:rPr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anchor="t" anchorCtr="0" upright="1"/>
                  </wps:wsp>
                </a:graphicData>
              </a:graphic>
            </wp:anchor>
          </w:drawing>
        </mc:Choice>
        <mc:Fallback>
          <w:pict>
            <v:shapetype w14:anchorId="79D7AFA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55.3pt;margin-top:-496.25pt;width:31.2pt;height:527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" filled="f" stroked="f">
              <v:textbox style="layout-flow:vertical;mso-layout-flow-alt:bottom-to-top">
                <w:txbxContent>
                  <w:p w14:paraId="7F244AAB" w14:textId="3F09A823" w:rsidR="00FF76C8" w:rsidRDefault="00FF76C8" w:rsidP="00FF76C8">
                    <w:pPr>
                      <w:pStyle w:val="OutputprofileTitle"/>
                      <w:rPr>
                        <w:lang w:val="en-GB"/>
                      </w:rPr>
                    </w:pPr>
                    <w:r w:rsidRPr="00C104D7">
                      <w:rPr>
                        <w:lang w:val="en-GB"/>
                      </w:rPr>
                      <w:fldChar w:fldCharType="begin"/>
                    </w:r>
                    <w:r w:rsidRPr="00C104D7">
                      <w:rPr>
                        <w:lang w:val="en-GB"/>
                      </w:rPr>
                      <w:instrText xml:space="preserve"> IF </w:instrText>
                    </w:r>
                    <w:r w:rsidRPr="00C104D7">
                      <w:rPr>
                        <w:lang w:val="en-GB"/>
                      </w:rPr>
                      <w:fldChar w:fldCharType="begin"/>
                    </w:r>
                    <w:r w:rsidRPr="00C104D7">
                      <w:rPr>
                        <w:lang w:val="en-GB"/>
                      </w:rPr>
                      <w:instrText xml:space="preserve"> DOCPROPERTY "Doc.Internal"\*CHARFORMAT </w:instrText>
                    </w:r>
                    <w:r w:rsidRPr="00C104D7">
                      <w:rPr>
                        <w:lang w:val="en-GB"/>
                      </w:rPr>
                      <w:fldChar w:fldCharType="end"/>
                    </w:r>
                    <w:r w:rsidRPr="00C104D7">
                      <w:rPr>
                        <w:lang w:val="en-GB"/>
                      </w:rPr>
                      <w:instrText>= "" "" "</w:instrText>
                    </w:r>
                    <w:r w:rsidRPr="00C104D7">
                      <w:rPr>
                        <w:lang w:val="en-GB"/>
                      </w:rPr>
                      <w:fldChar w:fldCharType="begin"/>
                    </w:r>
                    <w:r w:rsidRPr="00C104D7">
                      <w:rPr>
                        <w:lang w:val="en-GB"/>
                      </w:rPr>
                      <w:instrText xml:space="preserve"> DOCPROPERTY "Doc.Internal"\*CHARFORMAT </w:instrText>
                    </w:r>
                    <w:r w:rsidRPr="00C104D7">
                      <w:rPr>
                        <w:lang w:val="en-GB"/>
                      </w:rPr>
                      <w:fldChar w:fldCharType="separate"/>
                    </w:r>
                    <w:r>
                      <w:rPr>
                        <w:lang w:val="en-GB"/>
                      </w:rPr>
                      <w:instrText>Doc.Internal</w:instrText>
                    </w:r>
                    <w:r w:rsidRPr="00C104D7">
                      <w:rPr>
                        <w:lang w:val="en-GB"/>
                      </w:rPr>
                      <w:fldChar w:fldCharType="end"/>
                    </w:r>
                  </w:p>
                  <w:p w14:paraId="2E518F23" w14:textId="601CD4BF" w:rsidR="00FF76C8" w:rsidRPr="00C104D7" w:rsidRDefault="00FF76C8" w:rsidP="00FF76C8">
                    <w:pPr>
                      <w:pStyle w:val="OutputprofileText"/>
                      <w:rPr>
                        <w:lang w:val="en-GB"/>
                      </w:rPr>
                    </w:pPr>
                    <w:r w:rsidRPr="00211A56">
                      <w:fldChar w:fldCharType="begin"/>
                    </w:r>
                    <w:r>
                      <w:instrText xml:space="preserve"> FILENAME   \* MERGEFORMAT </w:instrText>
                    </w:r>
                    <w:r w:rsidRPr="00211A56">
                      <w:fldChar w:fldCharType="separate"/>
                    </w:r>
                    <w:r w:rsidRPr="00211A56">
                      <w:rPr>
                        <w:noProof/>
                        <w:lang w:val="en-GB"/>
                      </w:rPr>
                      <w:instrText>Templ</w:instrText>
                    </w:r>
                    <w:r w:rsidRPr="00211A56">
                      <w:rPr>
                        <w:noProof/>
                        <w:lang w:val="en-GB"/>
                      </w:rPr>
                      <w:fldChar w:fldCharType="end"/>
                    </w:r>
                    <w:r w:rsidRPr="00C104D7">
                      <w:rPr>
                        <w:lang w:val="en-GB"/>
                      </w:rPr>
                      <w:instrText xml:space="preserve">" </w:instrText>
                    </w:r>
                    <w:r w:rsidRPr="00C104D7">
                      <w:rPr>
                        <w:lang w:val="en-GB"/>
                      </w:rPr>
                      <w:fldChar w:fldCharType="end"/>
                    </w:r>
                    <w:r w:rsidRPr="00C104D7">
                      <w:rPr>
                        <w:lang w:val="en-GB"/>
                      </w:rPr>
                      <w:fldChar w:fldCharType="begin"/>
                    </w:r>
                    <w:r w:rsidRPr="00C104D7">
                      <w:rPr>
                        <w:lang w:val="en-GB"/>
                      </w:rPr>
                      <w:instrText xml:space="preserve"> IF </w:instrText>
                    </w:r>
                    <w:r w:rsidRPr="00C104D7">
                      <w:rPr>
                        <w:lang w:val="en-GB"/>
                      </w:rPr>
                      <w:fldChar w:fldCharType="begin"/>
                    </w:r>
                    <w:r w:rsidRPr="00C104D7">
                      <w:rPr>
                        <w:lang w:val="en-GB"/>
                      </w:rPr>
                      <w:instrText xml:space="preserve"> DOCPROPERTY "Doc.Draft"\*CHARFORMAT </w:instrText>
                    </w:r>
                    <w:r w:rsidRPr="00C104D7">
                      <w:rPr>
                        <w:lang w:val="en-GB"/>
                      </w:rPr>
                      <w:fldChar w:fldCharType="end"/>
                    </w:r>
                    <w:r w:rsidRPr="00C104D7">
                      <w:rPr>
                        <w:lang w:val="en-GB"/>
                      </w:rPr>
                      <w:instrText xml:space="preserve"> = "" "" "</w:instrText>
                    </w:r>
                    <w:r w:rsidRPr="00C104D7">
                      <w:rPr>
                        <w:lang w:val="en-GB"/>
                      </w:rPr>
                      <w:fldChar w:fldCharType="begin"/>
                    </w:r>
                    <w:r w:rsidRPr="00C104D7">
                      <w:rPr>
                        <w:lang w:val="en-GB"/>
                      </w:rPr>
                      <w:instrText xml:space="preserve"> DOCPROPERTY "Doc.Draft"\*CHARFORMAT </w:instrText>
                    </w:r>
                    <w:r w:rsidRPr="00C104D7">
                      <w:rPr>
                        <w:lang w:val="en-GB"/>
                      </w:rPr>
                      <w:fldChar w:fldCharType="separate"/>
                    </w:r>
                    <w:r>
                      <w:rPr>
                        <w:lang w:val="en-GB"/>
                      </w:rPr>
                      <w:instrText>Doc.Draft</w:instrText>
                    </w:r>
                    <w:r w:rsidRPr="00C104D7">
                      <w:rPr>
                        <w:lang w:val="en-GB"/>
                      </w:rPr>
                      <w:fldChar w:fldCharType="end"/>
                    </w:r>
                  </w:p>
                  <w:p w14:paraId="09ED05DD" w14:textId="10C397E3" w:rsidR="00FF76C8" w:rsidRPr="00C104D7" w:rsidRDefault="00FF76C8" w:rsidP="00FF76C8">
                    <w:pPr>
                      <w:pStyle w:val="OutputprofileText"/>
                    </w:pPr>
                    <w:r w:rsidRPr="00C104D7">
                      <w:rPr>
                        <w:lang w:val="en-GB"/>
                      </w:rPr>
                      <w:fldChar w:fldCharType="begin"/>
                    </w:r>
                    <w:r w:rsidRPr="00C104D7">
                      <w:rPr>
                        <w:lang w:val="en-GB"/>
                      </w:rPr>
                      <w:instrText xml:space="preserve"> DATE  \@ "dd.MM.yyyy HH:mm"  \* MERGEFORMAT </w:instrText>
                    </w:r>
                    <w:r w:rsidRPr="00C104D7">
                      <w:rPr>
                        <w:lang w:val="en-GB"/>
                      </w:rPr>
                      <w:fldChar w:fldCharType="separate"/>
                    </w:r>
                    <w:r>
                      <w:rPr>
                        <w:noProof/>
                        <w:lang w:val="en-GB"/>
                      </w:rPr>
                      <w:instrText>26.09.2022 11:05</w:instrText>
                    </w:r>
                    <w:r w:rsidRPr="00C104D7">
                      <w:rPr>
                        <w:lang w:val="en-GB"/>
                      </w:rPr>
                      <w:fldChar w:fldCharType="end"/>
                    </w:r>
                    <w:r w:rsidRPr="00C104D7">
                      <w:rPr>
                        <w:lang w:val="en-GB"/>
                      </w:rPr>
                      <w:instrText xml:space="preserve">" </w:instrText>
                    </w:r>
                    <w:r w:rsidRPr="00C104D7">
                      <w:rPr>
                        <w:lang w:val="en-G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6968D" w14:textId="77777777" w:rsidR="00FF76C8" w:rsidRPr="004A17EA" w:rsidRDefault="00FF76C8">
      <w:r w:rsidRPr="004A17EA">
        <w:separator/>
      </w:r>
    </w:p>
  </w:footnote>
  <w:footnote w:type="continuationSeparator" w:id="0">
    <w:p w14:paraId="3F57116A" w14:textId="77777777" w:rsidR="00FF76C8" w:rsidRPr="004A17EA" w:rsidRDefault="00FF76C8">
      <w:r w:rsidRPr="004A17E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9348"/>
    </w:tblGrid>
    <w:tr w:rsidR="00FF76C8" w:rsidRPr="004A17EA" w14:paraId="6E6473C9" w14:textId="77777777" w:rsidTr="00FF76C8">
      <w:trPr>
        <w:trHeight w:val="340"/>
      </w:trPr>
      <w:tc>
        <w:tcPr>
          <w:tcW w:w="481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3D24E3E" w14:textId="77777777" w:rsidR="00FF76C8" w:rsidRPr="004A17EA" w:rsidRDefault="00FF76C8">
          <w:pPr>
            <w:pStyle w:val="Kopfzeile"/>
            <w:rPr>
              <w:rFonts w:cs="Arial"/>
              <w:szCs w:val="22"/>
              <w:lang w:eastAsia="de-DE"/>
            </w:rPr>
          </w:pPr>
        </w:p>
      </w:tc>
      <w:sdt>
        <w:sdtPr>
          <w:rPr>
            <w:rStyle w:val="Beschreibung"/>
            <w:rFonts w:cs="Arial"/>
            <w:szCs w:val="22"/>
            <w:lang w:eastAsia="de-DE"/>
          </w:rPr>
          <w:tag w:val="HeaderZusatz"/>
          <w:id w:val="1499928026"/>
          <w:placeholder>
            <w:docPart w:val="D6CF81CAE50E4012AED21EF32BC24683"/>
          </w:placeholder>
          <w:dataBinding w:prefixMappings="xmlns:ns='http://schemas.officeatwork.com/CustomXMLPart'" w:xpath="/ns:officeatwork/ns:HeaderZusatz" w:storeItemID="{3E111E9B-243A-4BD6-AE26-FDE95CD05759}"/>
          <w:text w:multiLine="1"/>
        </w:sdtPr>
        <w:sdtEndPr>
          <w:rPr>
            <w:rStyle w:val="Beschreibung"/>
          </w:rPr>
        </w:sdtEndPr>
        <w:sdtContent>
          <w:tc>
            <w:tcPr>
              <w:tcW w:w="9348" w:type="dxa"/>
              <w:vMerge w:val="restart"/>
              <w:tcBorders>
                <w:top w:val="nil"/>
                <w:left w:val="nil"/>
                <w:right w:val="nil"/>
              </w:tcBorders>
              <w:shd w:val="clear" w:color="auto" w:fill="auto"/>
            </w:tcPr>
            <w:p w14:paraId="761067A1" w14:textId="77777777" w:rsidR="00FF76C8" w:rsidRPr="004A17EA" w:rsidRDefault="00FF76C8" w:rsidP="00FF76C8">
              <w:pPr>
                <w:pStyle w:val="LogoRegionen"/>
                <w:rPr>
                  <w:rStyle w:val="Beschreibung"/>
                  <w:rFonts w:cs="Arial"/>
                  <w:szCs w:val="22"/>
                  <w:lang w:eastAsia="de-DE"/>
                </w:rPr>
              </w:pPr>
              <w:r w:rsidRPr="004A17EA">
                <w:rPr>
                  <w:rStyle w:val="Beschreibung"/>
                  <w:rFonts w:cs="Arial"/>
                  <w:szCs w:val="22"/>
                  <w:lang w:eastAsia="de-DE"/>
                </w:rPr>
                <w:t>​</w:t>
              </w:r>
            </w:p>
          </w:tc>
        </w:sdtContent>
      </w:sdt>
    </w:tr>
    <w:tr w:rsidR="00FF76C8" w:rsidRPr="004A17EA" w14:paraId="5E142D3E" w14:textId="77777777" w:rsidTr="00FF76C8">
      <w:sdt>
        <w:sdtPr>
          <w:rPr>
            <w:rFonts w:cs="Arial"/>
            <w:highlight w:val="white"/>
            <w:lang w:eastAsia="de-DE"/>
          </w:rPr>
          <w:tag w:val="LogoZusatz"/>
          <w:id w:val="2039461807"/>
          <w:dataBinding w:prefixMappings="xmlns:ns='http://schemas.officeatwork.com/CustomXMLPart'" w:xpath="/ns:officeatwork/ns:LogoZusatz" w:storeItemID="{3E111E9B-243A-4BD6-AE26-FDE95CD05759}"/>
          <w:text w:multiLine="1"/>
        </w:sdtPr>
        <w:sdtEndPr/>
        <w:sdtContent>
          <w:tc>
            <w:tcPr>
              <w:tcW w:w="4819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1EBAE03B" w14:textId="77777777" w:rsidR="00FF76C8" w:rsidRPr="004A17EA" w:rsidRDefault="00FF76C8" w:rsidP="00FF76C8">
              <w:pPr>
                <w:pStyle w:val="LogoBereich"/>
                <w:rPr>
                  <w:rFonts w:cs="Arial"/>
                  <w:highlight w:val="white"/>
                  <w:lang w:eastAsia="de-DE"/>
                </w:rPr>
              </w:pPr>
              <w:r w:rsidRPr="004A17EA">
                <w:rPr>
                  <w:rFonts w:cs="Arial"/>
                  <w:highlight w:val="white"/>
                  <w:lang w:eastAsia="de-DE"/>
                </w:rPr>
                <w:t>Bau und Unterhalt</w:t>
              </w:r>
            </w:p>
          </w:tc>
        </w:sdtContent>
      </w:sdt>
      <w:tc>
        <w:tcPr>
          <w:tcW w:w="9348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14:paraId="0238F4CE" w14:textId="77777777" w:rsidR="00FF76C8" w:rsidRPr="004A17EA" w:rsidRDefault="00FF76C8">
          <w:pPr>
            <w:pStyle w:val="Kopfzeile"/>
            <w:rPr>
              <w:rFonts w:cs="Arial"/>
              <w:szCs w:val="22"/>
              <w:highlight w:val="white"/>
              <w:lang w:eastAsia="de-DE"/>
            </w:rPr>
          </w:pPr>
        </w:p>
      </w:tc>
    </w:tr>
  </w:tbl>
  <w:p w14:paraId="47189C63" w14:textId="77777777" w:rsidR="00FF76C8" w:rsidRPr="004A17EA" w:rsidRDefault="00FF76C8" w:rsidP="00FF76C8">
    <w:pPr>
      <w:pStyle w:val="Minimal"/>
    </w:pPr>
    <w:r w:rsidRPr="004A17EA">
      <w:rPr>
        <w:noProof/>
      </w:rPr>
      <w:drawing>
        <wp:anchor distT="0" distB="0" distL="114300" distR="114300" simplePos="0" relativeHeight="251667456" behindDoc="1" locked="1" layoutInCell="1" allowOverlap="1" wp14:anchorId="0A0BFAD0" wp14:editId="08A1B73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9" name="3e65f2f0-967e-4048-a614-5ec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A17EA">
      <w:rPr>
        <w:noProof/>
      </w:rPr>
      <w:drawing>
        <wp:anchor distT="0" distB="0" distL="114300" distR="114300" simplePos="0" relativeHeight="251665408" behindDoc="1" locked="0" layoutInCell="1" hidden="1" allowOverlap="1" wp14:anchorId="3EFD53B3" wp14:editId="1780DAC3">
          <wp:simplePos x="0" y="0"/>
          <wp:positionH relativeFrom="column">
            <wp:posOffset>6565092</wp:posOffset>
          </wp:positionH>
          <wp:positionV relativeFrom="paragraph">
            <wp:posOffset>-1059007</wp:posOffset>
          </wp:positionV>
          <wp:extent cx="2988000" cy="982800"/>
          <wp:effectExtent l="0" t="0" r="3175" b="8255"/>
          <wp:wrapNone/>
          <wp:docPr id="4" name="5ab3fb2d-45ee-4215-a4c2-4a0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ab3fb2d-45ee-4215-a4c2-4a02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000" cy="98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A17E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5316C" wp14:editId="7055DA1E">
              <wp:simplePos x="0" y="0"/>
              <wp:positionH relativeFrom="column">
                <wp:posOffset>-854710</wp:posOffset>
              </wp:positionH>
              <wp:positionV relativeFrom="paragraph">
                <wp:posOffset>559435</wp:posOffset>
              </wp:positionV>
              <wp:extent cx="396240" cy="5391150"/>
              <wp:effectExtent l="2540" t="0" r="1270" b="254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539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8521D" w14:textId="615D919A" w:rsidR="00FF76C8" w:rsidRDefault="00FF76C8" w:rsidP="00FF76C8">
                          <w:pPr>
                            <w:pStyle w:val="OutputprofileTitle"/>
                            <w:rPr>
                              <w:lang w:val="en-GB"/>
                            </w:rPr>
                          </w:pPr>
                          <w:r w:rsidRPr="00C104D7">
                            <w:rPr>
                              <w:lang w:val="en-GB"/>
                            </w:rPr>
                            <w:fldChar w:fldCharType="begin"/>
                          </w:r>
                          <w:r w:rsidRPr="00C104D7">
                            <w:rPr>
                              <w:lang w:val="en-GB"/>
                            </w:rPr>
                            <w:instrText xml:space="preserve"> IF </w:instrText>
                          </w:r>
                          <w:r w:rsidRPr="00C104D7">
                            <w:rPr>
                              <w:lang w:val="en-GB"/>
                            </w:rPr>
                            <w:fldChar w:fldCharType="begin"/>
                          </w:r>
                          <w:r w:rsidRPr="00C104D7">
                            <w:rPr>
                              <w:lang w:val="en-GB"/>
                            </w:rPr>
                            <w:instrText xml:space="preserve"> DOCPROPERTY "Doc.Internal"\*CHARFORMAT </w:instrText>
                          </w:r>
                          <w:r w:rsidRPr="00C104D7">
                            <w:rPr>
                              <w:lang w:val="en-GB"/>
                            </w:rPr>
                            <w:fldChar w:fldCharType="end"/>
                          </w:r>
                          <w:r w:rsidRPr="00C104D7">
                            <w:rPr>
                              <w:lang w:val="en-GB"/>
                            </w:rPr>
                            <w:instrText>= "" "" "</w:instrText>
                          </w:r>
                          <w:r w:rsidRPr="00C104D7">
                            <w:rPr>
                              <w:lang w:val="en-GB"/>
                            </w:rPr>
                            <w:fldChar w:fldCharType="begin"/>
                          </w:r>
                          <w:r w:rsidRPr="00C104D7">
                            <w:rPr>
                              <w:lang w:val="en-GB"/>
                            </w:rPr>
                            <w:instrText xml:space="preserve"> DOCPROPERTY "Doc.Internal"\*CHARFORMAT </w:instrText>
                          </w:r>
                          <w:r w:rsidRPr="00C104D7">
                            <w:rPr>
                              <w:lang w:val="en-GB"/>
                            </w:rPr>
                            <w:fldChar w:fldCharType="separate"/>
                          </w:r>
                          <w:r>
                            <w:rPr>
                              <w:lang w:val="en-GB"/>
                            </w:rPr>
                            <w:instrText>Doc.Internal</w:instrText>
                          </w:r>
                          <w:r w:rsidRPr="00C104D7">
                            <w:rPr>
                              <w:lang w:val="en-GB"/>
                            </w:rPr>
                            <w:fldChar w:fldCharType="end"/>
                          </w:r>
                        </w:p>
                        <w:p w14:paraId="59E2F6E7" w14:textId="7290736C" w:rsidR="00FF76C8" w:rsidRPr="00C104D7" w:rsidRDefault="00FF76C8" w:rsidP="00FF76C8">
                          <w:pPr>
                            <w:pStyle w:val="OutputprofileText"/>
                            <w:rPr>
                              <w:lang w:val="en-GB"/>
                            </w:rPr>
                          </w:pPr>
                          <w:r w:rsidRPr="00211A56">
                            <w:fldChar w:fldCharType="begin"/>
                          </w:r>
                          <w:r>
                            <w:instrText xml:space="preserve"> FILENAME   \* MERGEFORMAT </w:instrText>
                          </w:r>
                          <w:r w:rsidRPr="00211A56">
                            <w:fldChar w:fldCharType="separate"/>
                          </w:r>
                          <w:r w:rsidRPr="00211A56">
                            <w:rPr>
                              <w:noProof/>
                              <w:lang w:val="en-GB"/>
                            </w:rPr>
                            <w:instrText>Templ</w:instrText>
                          </w:r>
                          <w:r w:rsidRPr="00211A56">
                            <w:rPr>
                              <w:noProof/>
                              <w:lang w:val="en-GB"/>
                            </w:rPr>
                            <w:fldChar w:fldCharType="end"/>
                          </w:r>
                          <w:r w:rsidRPr="00C104D7">
                            <w:rPr>
                              <w:lang w:val="en-GB"/>
                            </w:rPr>
                            <w:instrText xml:space="preserve">" </w:instrText>
                          </w:r>
                          <w:r w:rsidRPr="00C104D7">
                            <w:rPr>
                              <w:lang w:val="en-GB"/>
                            </w:rPr>
                            <w:fldChar w:fldCharType="end"/>
                          </w:r>
                          <w:r w:rsidRPr="00C104D7">
                            <w:rPr>
                              <w:lang w:val="en-GB"/>
                            </w:rPr>
                            <w:fldChar w:fldCharType="begin"/>
                          </w:r>
                          <w:r w:rsidRPr="00C104D7">
                            <w:rPr>
                              <w:lang w:val="en-GB"/>
                            </w:rPr>
                            <w:instrText xml:space="preserve"> IF </w:instrText>
                          </w:r>
                          <w:r w:rsidRPr="00C104D7">
                            <w:rPr>
                              <w:lang w:val="en-GB"/>
                            </w:rPr>
                            <w:fldChar w:fldCharType="begin"/>
                          </w:r>
                          <w:r w:rsidRPr="00C104D7">
                            <w:rPr>
                              <w:lang w:val="en-GB"/>
                            </w:rPr>
                            <w:instrText xml:space="preserve"> DOCPROPERTY "Doc.Draft"\*CHARFORMAT </w:instrText>
                          </w:r>
                          <w:r w:rsidRPr="00C104D7">
                            <w:rPr>
                              <w:lang w:val="en-GB"/>
                            </w:rPr>
                            <w:fldChar w:fldCharType="end"/>
                          </w:r>
                          <w:r w:rsidRPr="00C104D7">
                            <w:rPr>
                              <w:lang w:val="en-GB"/>
                            </w:rPr>
                            <w:instrText xml:space="preserve"> = "" "" "</w:instrText>
                          </w:r>
                          <w:r w:rsidRPr="00C104D7">
                            <w:rPr>
                              <w:lang w:val="en-GB"/>
                            </w:rPr>
                            <w:fldChar w:fldCharType="begin"/>
                          </w:r>
                          <w:r w:rsidRPr="00C104D7">
                            <w:rPr>
                              <w:lang w:val="en-GB"/>
                            </w:rPr>
                            <w:instrText xml:space="preserve"> DOCPROPERTY "Doc.Draft"\*CHARFORMAT </w:instrText>
                          </w:r>
                          <w:r w:rsidRPr="00C104D7">
                            <w:rPr>
                              <w:lang w:val="en-GB"/>
                            </w:rPr>
                            <w:fldChar w:fldCharType="separate"/>
                          </w:r>
                          <w:r>
                            <w:rPr>
                              <w:lang w:val="en-GB"/>
                            </w:rPr>
                            <w:instrText>Doc.Draft</w:instrText>
                          </w:r>
                          <w:r w:rsidRPr="00C104D7">
                            <w:rPr>
                              <w:lang w:val="en-GB"/>
                            </w:rPr>
                            <w:fldChar w:fldCharType="end"/>
                          </w:r>
                        </w:p>
                        <w:p w14:paraId="7326E9FC" w14:textId="2F9871B6" w:rsidR="00FF76C8" w:rsidRPr="00C104D7" w:rsidRDefault="00FF76C8" w:rsidP="00FF76C8">
                          <w:pPr>
                            <w:pStyle w:val="OutputprofileText"/>
                          </w:pPr>
                          <w:r w:rsidRPr="00C104D7">
                            <w:rPr>
                              <w:lang w:val="en-GB"/>
                            </w:rPr>
                            <w:fldChar w:fldCharType="begin"/>
                          </w:r>
                          <w:r w:rsidRPr="00C104D7">
                            <w:rPr>
                              <w:lang w:val="en-GB"/>
                            </w:rPr>
                            <w:instrText xml:space="preserve"> DATE  \@ "dd.MM.yyyy HH:mm"  \* MERGEFORMAT </w:instrText>
                          </w:r>
                          <w:r w:rsidRPr="00C104D7">
                            <w:rPr>
                              <w:lang w:val="en-GB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val="en-GB"/>
                            </w:rPr>
                            <w:instrText>26.09.2022 11:05</w:instrText>
                          </w:r>
                          <w:r w:rsidRPr="00C104D7">
                            <w:rPr>
                              <w:lang w:val="en-GB"/>
                            </w:rPr>
                            <w:fldChar w:fldCharType="end"/>
                          </w:r>
                          <w:r w:rsidRPr="00C104D7">
                            <w:rPr>
                              <w:lang w:val="en-GB"/>
                            </w:rPr>
                            <w:instrText xml:space="preserve">" </w:instrText>
                          </w:r>
                          <w:r w:rsidRPr="00C104D7">
                            <w:rPr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anchor="t" anchorCtr="0" upright="1"/>
                  </wps:wsp>
                </a:graphicData>
              </a:graphic>
            </wp:anchor>
          </w:drawing>
        </mc:Choice>
        <mc:Fallback>
          <w:pict>
            <v:shapetype w14:anchorId="4555316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67.3pt;margin-top:44.05pt;width:31.2pt;height:42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" filled="f" stroked="f">
              <v:textbox style="layout-flow:vertical;mso-layout-flow-alt:bottom-to-top">
                <w:txbxContent>
                  <w:p w14:paraId="4428521D" w14:textId="615D919A" w:rsidR="00FF76C8" w:rsidRDefault="00FF76C8" w:rsidP="00FF76C8">
                    <w:pPr>
                      <w:pStyle w:val="OutputprofileTitle"/>
                      <w:rPr>
                        <w:lang w:val="en-GB"/>
                      </w:rPr>
                    </w:pPr>
                    <w:r w:rsidRPr="00C104D7">
                      <w:rPr>
                        <w:lang w:val="en-GB"/>
                      </w:rPr>
                      <w:fldChar w:fldCharType="begin"/>
                    </w:r>
                    <w:r w:rsidRPr="00C104D7">
                      <w:rPr>
                        <w:lang w:val="en-GB"/>
                      </w:rPr>
                      <w:instrText xml:space="preserve"> IF </w:instrText>
                    </w:r>
                    <w:r w:rsidRPr="00C104D7">
                      <w:rPr>
                        <w:lang w:val="en-GB"/>
                      </w:rPr>
                      <w:fldChar w:fldCharType="begin"/>
                    </w:r>
                    <w:r w:rsidRPr="00C104D7">
                      <w:rPr>
                        <w:lang w:val="en-GB"/>
                      </w:rPr>
                      <w:instrText xml:space="preserve"> DOCPROPERTY "Doc.Internal"\*CHARFORMAT </w:instrText>
                    </w:r>
                    <w:r w:rsidRPr="00C104D7">
                      <w:rPr>
                        <w:lang w:val="en-GB"/>
                      </w:rPr>
                      <w:fldChar w:fldCharType="end"/>
                    </w:r>
                    <w:r w:rsidRPr="00C104D7">
                      <w:rPr>
                        <w:lang w:val="en-GB"/>
                      </w:rPr>
                      <w:instrText>= "" "" "</w:instrText>
                    </w:r>
                    <w:r w:rsidRPr="00C104D7">
                      <w:rPr>
                        <w:lang w:val="en-GB"/>
                      </w:rPr>
                      <w:fldChar w:fldCharType="begin"/>
                    </w:r>
                    <w:r w:rsidRPr="00C104D7">
                      <w:rPr>
                        <w:lang w:val="en-GB"/>
                      </w:rPr>
                      <w:instrText xml:space="preserve"> DOCPROPERTY "Doc.Internal"\*CHARFORMAT </w:instrText>
                    </w:r>
                    <w:r w:rsidRPr="00C104D7">
                      <w:rPr>
                        <w:lang w:val="en-GB"/>
                      </w:rPr>
                      <w:fldChar w:fldCharType="separate"/>
                    </w:r>
                    <w:r>
                      <w:rPr>
                        <w:lang w:val="en-GB"/>
                      </w:rPr>
                      <w:instrText>Doc.Internal</w:instrText>
                    </w:r>
                    <w:r w:rsidRPr="00C104D7">
                      <w:rPr>
                        <w:lang w:val="en-GB"/>
                      </w:rPr>
                      <w:fldChar w:fldCharType="end"/>
                    </w:r>
                  </w:p>
                  <w:p w14:paraId="59E2F6E7" w14:textId="7290736C" w:rsidR="00FF76C8" w:rsidRPr="00C104D7" w:rsidRDefault="00FF76C8" w:rsidP="00FF76C8">
                    <w:pPr>
                      <w:pStyle w:val="OutputprofileText"/>
                      <w:rPr>
                        <w:lang w:val="en-GB"/>
                      </w:rPr>
                    </w:pPr>
                    <w:r w:rsidRPr="00211A56">
                      <w:fldChar w:fldCharType="begin"/>
                    </w:r>
                    <w:r>
                      <w:instrText xml:space="preserve"> FILENAME   \* MERGEFORMAT </w:instrText>
                    </w:r>
                    <w:r w:rsidRPr="00211A56">
                      <w:fldChar w:fldCharType="separate"/>
                    </w:r>
                    <w:r w:rsidRPr="00211A56">
                      <w:rPr>
                        <w:noProof/>
                        <w:lang w:val="en-GB"/>
                      </w:rPr>
                      <w:instrText>Templ</w:instrText>
                    </w:r>
                    <w:r w:rsidRPr="00211A56">
                      <w:rPr>
                        <w:noProof/>
                        <w:lang w:val="en-GB"/>
                      </w:rPr>
                      <w:fldChar w:fldCharType="end"/>
                    </w:r>
                    <w:r w:rsidRPr="00C104D7">
                      <w:rPr>
                        <w:lang w:val="en-GB"/>
                      </w:rPr>
                      <w:instrText xml:space="preserve">" </w:instrText>
                    </w:r>
                    <w:r w:rsidRPr="00C104D7">
                      <w:rPr>
                        <w:lang w:val="en-GB"/>
                      </w:rPr>
                      <w:fldChar w:fldCharType="end"/>
                    </w:r>
                    <w:r w:rsidRPr="00C104D7">
                      <w:rPr>
                        <w:lang w:val="en-GB"/>
                      </w:rPr>
                      <w:fldChar w:fldCharType="begin"/>
                    </w:r>
                    <w:r w:rsidRPr="00C104D7">
                      <w:rPr>
                        <w:lang w:val="en-GB"/>
                      </w:rPr>
                      <w:instrText xml:space="preserve"> IF </w:instrText>
                    </w:r>
                    <w:r w:rsidRPr="00C104D7">
                      <w:rPr>
                        <w:lang w:val="en-GB"/>
                      </w:rPr>
                      <w:fldChar w:fldCharType="begin"/>
                    </w:r>
                    <w:r w:rsidRPr="00C104D7">
                      <w:rPr>
                        <w:lang w:val="en-GB"/>
                      </w:rPr>
                      <w:instrText xml:space="preserve"> DOCPROPERTY "Doc.Draft"\*CHARFORMAT </w:instrText>
                    </w:r>
                    <w:r w:rsidRPr="00C104D7">
                      <w:rPr>
                        <w:lang w:val="en-GB"/>
                      </w:rPr>
                      <w:fldChar w:fldCharType="end"/>
                    </w:r>
                    <w:r w:rsidRPr="00C104D7">
                      <w:rPr>
                        <w:lang w:val="en-GB"/>
                      </w:rPr>
                      <w:instrText xml:space="preserve"> = "" "" "</w:instrText>
                    </w:r>
                    <w:r w:rsidRPr="00C104D7">
                      <w:rPr>
                        <w:lang w:val="en-GB"/>
                      </w:rPr>
                      <w:fldChar w:fldCharType="begin"/>
                    </w:r>
                    <w:r w:rsidRPr="00C104D7">
                      <w:rPr>
                        <w:lang w:val="en-GB"/>
                      </w:rPr>
                      <w:instrText xml:space="preserve"> DOCPROPERTY "Doc.Draft"\*CHARFORMAT </w:instrText>
                    </w:r>
                    <w:r w:rsidRPr="00C104D7">
                      <w:rPr>
                        <w:lang w:val="en-GB"/>
                      </w:rPr>
                      <w:fldChar w:fldCharType="separate"/>
                    </w:r>
                    <w:r>
                      <w:rPr>
                        <w:lang w:val="en-GB"/>
                      </w:rPr>
                      <w:instrText>Doc.Draft</w:instrText>
                    </w:r>
                    <w:r w:rsidRPr="00C104D7">
                      <w:rPr>
                        <w:lang w:val="en-GB"/>
                      </w:rPr>
                      <w:fldChar w:fldCharType="end"/>
                    </w:r>
                  </w:p>
                  <w:p w14:paraId="7326E9FC" w14:textId="2F9871B6" w:rsidR="00FF76C8" w:rsidRPr="00C104D7" w:rsidRDefault="00FF76C8" w:rsidP="00FF76C8">
                    <w:pPr>
                      <w:pStyle w:val="OutputprofileText"/>
                    </w:pPr>
                    <w:r w:rsidRPr="00C104D7">
                      <w:rPr>
                        <w:lang w:val="en-GB"/>
                      </w:rPr>
                      <w:fldChar w:fldCharType="begin"/>
                    </w:r>
                    <w:r w:rsidRPr="00C104D7">
                      <w:rPr>
                        <w:lang w:val="en-GB"/>
                      </w:rPr>
                      <w:instrText xml:space="preserve"> DATE  \@ "dd.MM.yyyy HH:mm"  \* MERGEFORMAT </w:instrText>
                    </w:r>
                    <w:r w:rsidRPr="00C104D7">
                      <w:rPr>
                        <w:lang w:val="en-GB"/>
                      </w:rPr>
                      <w:fldChar w:fldCharType="separate"/>
                    </w:r>
                    <w:r>
                      <w:rPr>
                        <w:noProof/>
                        <w:lang w:val="en-GB"/>
                      </w:rPr>
                      <w:instrText>26.09.2022 11:05</w:instrText>
                    </w:r>
                    <w:r w:rsidRPr="00C104D7">
                      <w:rPr>
                        <w:lang w:val="en-GB"/>
                      </w:rPr>
                      <w:fldChar w:fldCharType="end"/>
                    </w:r>
                    <w:r w:rsidRPr="00C104D7">
                      <w:rPr>
                        <w:lang w:val="en-GB"/>
                      </w:rPr>
                      <w:instrText xml:space="preserve">" </w:instrText>
                    </w:r>
                    <w:r w:rsidRPr="00C104D7">
                      <w:rPr>
                        <w:lang w:val="en-G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4A17EA">
      <w:rPr>
        <w:noProof/>
      </w:rPr>
      <w:drawing>
        <wp:anchor distT="0" distB="0" distL="114300" distR="114300" simplePos="0" relativeHeight="251663360" behindDoc="1" locked="1" layoutInCell="1" hidden="1" allowOverlap="1" wp14:anchorId="289DA198" wp14:editId="424CFEE3">
          <wp:simplePos x="0" y="0"/>
          <wp:positionH relativeFrom="column">
            <wp:posOffset>-1151890</wp:posOffset>
          </wp:positionH>
          <wp:positionV relativeFrom="paragraph">
            <wp:posOffset>-1079500</wp:posOffset>
          </wp:positionV>
          <wp:extent cx="4048125" cy="1333500"/>
          <wp:effectExtent l="0" t="0" r="0" b="0"/>
          <wp:wrapNone/>
          <wp:docPr id="5" name="e57533e5-3a44-4cd8-a65c-9938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57533e5-3a44-4cd8-a65c-9938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A17EA">
      <w:rPr>
        <w:noProof/>
      </w:rPr>
      <w:drawing>
        <wp:anchor distT="0" distB="0" distL="114300" distR="114300" simplePos="0" relativeHeight="251664384" behindDoc="1" locked="1" layoutInCell="1" hidden="1" allowOverlap="1" wp14:anchorId="1EDB2CEC" wp14:editId="59572722">
          <wp:simplePos x="0" y="0"/>
          <wp:positionH relativeFrom="column">
            <wp:posOffset>4934585</wp:posOffset>
          </wp:positionH>
          <wp:positionV relativeFrom="paragraph">
            <wp:posOffset>-1060450</wp:posOffset>
          </wp:positionV>
          <wp:extent cx="4048125" cy="1333500"/>
          <wp:effectExtent l="0" t="0" r="0" b="0"/>
          <wp:wrapNone/>
          <wp:docPr id="6" name="5dc208a1-5560-4fc3-809c-d0ac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dc208a1-5560-4fc3-809c-d0ac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76" w:type="dxa"/>
      <w:tblInd w:w="1153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76"/>
    </w:tblGrid>
    <w:tr w:rsidR="00FF76C8" w14:paraId="0593A986" w14:textId="77777777" w:rsidTr="00FF76C8">
      <w:tc>
        <w:tcPr>
          <w:tcW w:w="2576" w:type="dxa"/>
          <w:shd w:val="clear" w:color="auto" w:fill="auto"/>
          <w:tcMar>
            <w:left w:w="0" w:type="dxa"/>
            <w:right w:w="0" w:type="dxa"/>
          </w:tcMar>
        </w:tcPr>
        <w:p w14:paraId="44838BB6" w14:textId="77777777" w:rsidR="00FF76C8" w:rsidRPr="00384CFC" w:rsidRDefault="00327B6F" w:rsidP="00FF76C8">
          <w:pPr>
            <w:pStyle w:val="Kopfzeile"/>
            <w:jc w:val="right"/>
            <w:rPr>
              <w:rStyle w:val="Seitenzahl"/>
              <w:szCs w:val="22"/>
              <w:lang w:val="en-US" w:eastAsia="de-DE"/>
            </w:rPr>
          </w:pPr>
          <w:sdt>
            <w:sdtPr>
              <w:rPr>
                <w:rStyle w:val="Seitenzahl"/>
                <w:szCs w:val="22"/>
                <w:lang w:val="de-DE" w:eastAsia="de-DE"/>
              </w:rPr>
              <w:tag w:val="Page"/>
              <w:id w:val="850682940"/>
              <w:placeholder>
                <w:docPart w:val="D6CF81CAE50E4012AED21EF32BC24683"/>
              </w:placeholder>
              <w:dataBinding w:prefixMappings="xmlns:ns='http://schemas.officeatwork.com/CustomXMLPart'" w:xpath="/ns:officeatwork/ns:Page" w:storeItemID="{3E111E9B-243A-4BD6-AE26-FDE95CD05759}"/>
              <w:text w:multiLine="1"/>
            </w:sdtPr>
            <w:sdtEndPr>
              <w:rPr>
                <w:rStyle w:val="Seitenzahl"/>
              </w:rPr>
            </w:sdtEndPr>
            <w:sdtContent>
              <w:r w:rsidR="00FF76C8">
                <w:rPr>
                  <w:rStyle w:val="Seitenzahl"/>
                  <w:szCs w:val="22"/>
                  <w:lang w:val="de-DE" w:eastAsia="de-DE"/>
                </w:rPr>
                <w:t>Seite</w:t>
              </w:r>
            </w:sdtContent>
          </w:sdt>
          <w:r w:rsidR="00FF76C8" w:rsidRPr="00B7173E">
            <w:rPr>
              <w:rStyle w:val="Seitenzahl"/>
              <w:szCs w:val="22"/>
              <w:lang w:val="de-DE" w:eastAsia="de-DE"/>
            </w:rPr>
            <w:fldChar w:fldCharType="begin"/>
          </w:r>
          <w:r w:rsidR="00FF76C8" w:rsidRPr="00384CFC">
            <w:rPr>
              <w:rStyle w:val="Seitenzahl"/>
              <w:szCs w:val="22"/>
              <w:lang w:val="en-US" w:eastAsia="de-DE"/>
            </w:rPr>
            <w:instrText xml:space="preserve"> PAGE   \* MERGEFORMAT </w:instrText>
          </w:r>
          <w:r w:rsidR="00FF76C8" w:rsidRPr="00B7173E">
            <w:rPr>
              <w:rStyle w:val="Seitenzahl"/>
              <w:szCs w:val="22"/>
              <w:lang w:val="de-DE" w:eastAsia="de-DE"/>
            </w:rPr>
            <w:fldChar w:fldCharType="separate"/>
          </w:r>
          <w:r w:rsidR="00FF76C8" w:rsidRPr="00384CFC">
            <w:rPr>
              <w:rStyle w:val="Seitenzahl"/>
              <w:noProof/>
              <w:szCs w:val="22"/>
              <w:lang w:val="en-US" w:eastAsia="de-DE"/>
            </w:rPr>
            <w:t>1</w:t>
          </w:r>
          <w:r w:rsidR="00FF76C8" w:rsidRPr="00B7173E">
            <w:rPr>
              <w:rStyle w:val="Seitenzahl"/>
              <w:szCs w:val="22"/>
              <w:lang w:val="de-DE" w:eastAsia="de-DE"/>
            </w:rPr>
            <w:fldChar w:fldCharType="end"/>
          </w:r>
        </w:p>
      </w:tc>
    </w:tr>
  </w:tbl>
  <w:p w14:paraId="0CDB3C72" w14:textId="77777777" w:rsidR="00FF76C8" w:rsidRDefault="00FF76C8" w:rsidP="00FF76C8">
    <w:pPr>
      <w:pStyle w:val="Minimal"/>
    </w:pPr>
    <w:r>
      <w:rPr>
        <w:noProof/>
      </w:rPr>
      <w:drawing>
        <wp:anchor distT="0" distB="0" distL="114300" distR="114300" simplePos="0" relativeHeight="251666432" behindDoc="1" locked="1" layoutInCell="1" allowOverlap="1" wp14:anchorId="77D913E2" wp14:editId="5DDCC7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8" name="00f39e85-7cef-4255-a7d9-9d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1E39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E2E7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78C9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A8D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B83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CAD7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F867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C26C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B4F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E89F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1C24D0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1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5D7700A"/>
    <w:multiLevelType w:val="multilevel"/>
    <w:tmpl w:val="D1FC3B74"/>
    <w:lvl w:ilvl="0">
      <w:start w:val="1"/>
      <w:numFmt w:val="decimal"/>
      <w:pStyle w:val="AuflistungmitNummern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3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9AD5C57"/>
    <w:multiLevelType w:val="hybridMultilevel"/>
    <w:tmpl w:val="48068C12"/>
    <w:lvl w:ilvl="0" w:tplc="5DA03D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B6CD0"/>
    <w:multiLevelType w:val="multilevel"/>
    <w:tmpl w:val="0DDC3340"/>
    <w:lvl w:ilvl="0">
      <w:start w:val="1"/>
      <w:numFmt w:val="upperLetter"/>
      <w:pStyle w:val="AuflistungmitBuchstaben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BE041DD"/>
    <w:multiLevelType w:val="multilevel"/>
    <w:tmpl w:val="BF84B2CA"/>
    <w:lvl w:ilvl="0">
      <w:start w:val="1"/>
      <w:numFmt w:val="decimal"/>
      <w:pStyle w:val="berschrift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2" w15:restartNumberingAfterBreak="0">
    <w:nsid w:val="7ADC1B1C"/>
    <w:multiLevelType w:val="multilevel"/>
    <w:tmpl w:val="EE5A9B94"/>
    <w:lvl w:ilvl="0">
      <w:start w:val="1"/>
      <w:numFmt w:val="bullet"/>
      <w:pStyle w:val="AuflistungmitCheckboxen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3" w15:restartNumberingAfterBreak="0">
    <w:nsid w:val="7F326723"/>
    <w:multiLevelType w:val="multilevel"/>
    <w:tmpl w:val="432A23B4"/>
    <w:lvl w:ilvl="0">
      <w:start w:val="1"/>
      <w:numFmt w:val="bullet"/>
      <w:pStyle w:val="AuflistungmitSymbolen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 w16cid:durableId="851338702">
    <w:abstractNumId w:val="9"/>
  </w:num>
  <w:num w:numId="2" w16cid:durableId="1013611742">
    <w:abstractNumId w:val="7"/>
  </w:num>
  <w:num w:numId="3" w16cid:durableId="383602078">
    <w:abstractNumId w:val="6"/>
  </w:num>
  <w:num w:numId="4" w16cid:durableId="160196841">
    <w:abstractNumId w:val="5"/>
  </w:num>
  <w:num w:numId="5" w16cid:durableId="624623887">
    <w:abstractNumId w:val="4"/>
  </w:num>
  <w:num w:numId="6" w16cid:durableId="1238200909">
    <w:abstractNumId w:val="8"/>
  </w:num>
  <w:num w:numId="7" w16cid:durableId="1891575230">
    <w:abstractNumId w:val="3"/>
  </w:num>
  <w:num w:numId="8" w16cid:durableId="1249726328">
    <w:abstractNumId w:val="2"/>
  </w:num>
  <w:num w:numId="9" w16cid:durableId="1271818940">
    <w:abstractNumId w:val="1"/>
  </w:num>
  <w:num w:numId="10" w16cid:durableId="1587373913">
    <w:abstractNumId w:val="0"/>
  </w:num>
  <w:num w:numId="11" w16cid:durableId="1745879053">
    <w:abstractNumId w:val="10"/>
  </w:num>
  <w:num w:numId="12" w16cid:durableId="1650791272">
    <w:abstractNumId w:val="21"/>
  </w:num>
  <w:num w:numId="13" w16cid:durableId="396438846">
    <w:abstractNumId w:val="12"/>
  </w:num>
  <w:num w:numId="14" w16cid:durableId="1560240105">
    <w:abstractNumId w:val="23"/>
  </w:num>
  <w:num w:numId="15" w16cid:durableId="1128936436">
    <w:abstractNumId w:val="22"/>
  </w:num>
  <w:num w:numId="16" w16cid:durableId="1970161741">
    <w:abstractNumId w:val="16"/>
  </w:num>
  <w:num w:numId="17" w16cid:durableId="782572427">
    <w:abstractNumId w:val="19"/>
  </w:num>
  <w:num w:numId="18" w16cid:durableId="1125929961">
    <w:abstractNumId w:val="11"/>
  </w:num>
  <w:num w:numId="19" w16cid:durableId="1953852689">
    <w:abstractNumId w:val="18"/>
  </w:num>
  <w:num w:numId="20" w16cid:durableId="1906602416">
    <w:abstractNumId w:val="17"/>
  </w:num>
  <w:num w:numId="21" w16cid:durableId="1451974330">
    <w:abstractNumId w:val="13"/>
  </w:num>
  <w:num w:numId="22" w16cid:durableId="1025054206">
    <w:abstractNumId w:val="14"/>
  </w:num>
  <w:num w:numId="23" w16cid:durableId="2110008262">
    <w:abstractNumId w:val="22"/>
  </w:num>
  <w:num w:numId="24" w16cid:durableId="1747876717">
    <w:abstractNumId w:val="16"/>
  </w:num>
  <w:num w:numId="25" w16cid:durableId="1331837879">
    <w:abstractNumId w:val="12"/>
  </w:num>
  <w:num w:numId="26" w16cid:durableId="1204826414">
    <w:abstractNumId w:val="23"/>
  </w:num>
  <w:num w:numId="27" w16cid:durableId="467556682">
    <w:abstractNumId w:val="23"/>
  </w:num>
  <w:num w:numId="28" w16cid:durableId="1749571690">
    <w:abstractNumId w:val="10"/>
  </w:num>
  <w:num w:numId="29" w16cid:durableId="1755971830">
    <w:abstractNumId w:val="10"/>
  </w:num>
  <w:num w:numId="30" w16cid:durableId="1055201430">
    <w:abstractNumId w:val="10"/>
  </w:num>
  <w:num w:numId="31" w16cid:durableId="1152405046">
    <w:abstractNumId w:val="10"/>
  </w:num>
  <w:num w:numId="32" w16cid:durableId="2048989772">
    <w:abstractNumId w:val="10"/>
  </w:num>
  <w:num w:numId="33" w16cid:durableId="1719473150">
    <w:abstractNumId w:val="10"/>
  </w:num>
  <w:num w:numId="34" w16cid:durableId="938485238">
    <w:abstractNumId w:val="10"/>
  </w:num>
  <w:num w:numId="35" w16cid:durableId="388500242">
    <w:abstractNumId w:val="10"/>
  </w:num>
  <w:num w:numId="36" w16cid:durableId="1832939344">
    <w:abstractNumId w:val="10"/>
  </w:num>
  <w:num w:numId="37" w16cid:durableId="1004937655">
    <w:abstractNumId w:val="16"/>
  </w:num>
  <w:num w:numId="38" w16cid:durableId="603462270">
    <w:abstractNumId w:val="22"/>
  </w:num>
  <w:num w:numId="39" w16cid:durableId="2118325138">
    <w:abstractNumId w:val="12"/>
  </w:num>
  <w:num w:numId="40" w16cid:durableId="1254314375">
    <w:abstractNumId w:val="23"/>
  </w:num>
  <w:num w:numId="41" w16cid:durableId="1101604633">
    <w:abstractNumId w:val="20"/>
  </w:num>
  <w:num w:numId="42" w16cid:durableId="82148062">
    <w:abstractNumId w:val="20"/>
  </w:num>
  <w:num w:numId="43" w16cid:durableId="1195265585">
    <w:abstractNumId w:val="20"/>
  </w:num>
  <w:num w:numId="44" w16cid:durableId="1319385860">
    <w:abstractNumId w:val="20"/>
  </w:num>
  <w:num w:numId="45" w16cid:durableId="13704938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consecutiveHyphenLimit w:val="3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20.06.2013"/>
    <w:docVar w:name="Date.Format.Long.dateValue" w:val="41445"/>
    <w:docVar w:name="MetaTool_CreatorGeko" w:val="SAS-A-030"/>
    <w:docVar w:name="MetaTool_officeatwork" w:val="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"/>
    <w:docVar w:name="OawAttachedTemplate" w:val="Neutral A4 Quer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%space%&quot;&gt;&lt;/separator&gt;&lt;format text=&quot;&quot;&gt;&lt;/format&gt;&lt;/value&gt;&lt;value type=&quot;OawDocProperty&quot; name=&quot;Organisation.LogoZusatz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/word&gt;&lt;PDF&gt;&lt;keywords&gt;&lt;/keywords&gt;&lt;comments&gt;&lt;/comments&gt;&lt;hyperlinkBase&gt;&lt;/hyperlinkBase&gt;&lt;fileName&gt;&lt;/fileName&gt;&lt;category&gt;&lt;/category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%space%&quot;&gt;&lt;/separator&gt;&lt;format text=&quot;&quot;&gt;&lt;/format&gt;&lt;/value&gt;&lt;value type=&quot;OawDocProperty&quot; name=&quot;Organisation.LogoZusatz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/PDF&gt;&lt;/default&gt;&lt;/OawBuiltInDocProps&gt;_x000d_"/>
    <w:docVar w:name="OawCreatedWithOfficeatworkVersion" w:val=" (4.15.8053)"/>
    <w:docVar w:name="OawCreatedWithProjectID" w:val="surseech"/>
    <w:docVar w:name="OawCreatedWithProjectVersion" w:val="493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&quot;/&gt;&lt;/type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Organisation.HeaderZusat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HeaderZusatz&quot;/&gt;&lt;/type&gt;&lt;/profile&gt;&lt;/OawDocProperty&gt;_x000d__x0009_&lt;OawDocProperty name=&quot;Organisation.LogoZusat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LogoZusatz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1307181712114041183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3071817122984299633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Bookmark name=&quot;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Enclosur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&quot;/&gt;&lt;/type&gt;&lt;/profile&gt;&lt;/OawDocProperty&gt;_x000d__x0009_&lt;OawDocProperty name=&quot;CustomField.Enclosur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&quot;/&gt;&lt;/type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/OawDocProperty&gt;_x000d__x0009_&lt;OawDocProperty name=&quot;Doc.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&quot;/&gt;&lt;/type&gt;&lt;/profile&gt;&lt;/OawDocProperty&gt;_x000d__x0009_&lt;OawDocProperty name=&quot;Doc.DirectPhone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Letter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Doc.E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&quot;/&gt;&lt;/type&gt;&lt;/profile&gt;&lt;/OawDocProperty&gt;_x000d__x0009_&lt;OawDocProperty name=&quot;Contactperson.Name&quot;&gt;&lt;profile type=&quot;default&quot; UID=&quot;&quot; sameAsDefault=&quot;0&quot;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Recipient.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 full address&quot;/&gt;&lt;/type&gt;&lt;/profile&gt;&lt;/OawDocProperty&gt;_x000d__x0009_&lt;OawDocProperty name=&quot;Recipient.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DocProperty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/OawBookmark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2013071817121140411831&quot;/&gt;&lt;Distribution type=&quot;2&quot; UID=&quot;2013071817122984299633&quot;/&gt;&lt;Distribution type=&quot;2&quot; UID=&quot;2013082816591717380550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Name|DirectPhone|DirectFax|EMail&quot;/&gt;&lt;profile type=&quot;default&quot; UID=&quot;&quot; sameAsDefault=&quot;0&quot;&gt;&lt;OawDocProperty name=&quot;Contactperson.Name&quot; field=&quot;Name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/profile&gt;&lt;/source&gt;"/>
    <w:docVar w:name="OawDocProp.2002122011014149059130932" w:val="&lt;source&gt;&lt;Fields List=&quot;Fax|Address2|Address3|Address4|Address5|Address6|Internet|Address1|Footer1|Footer2|Footer3|HeaderZusatz|LogoZusatz|Telefon|Organisation&quot;/&gt;&lt;profile type=&quot;default&quot; UID=&quot;&quot; sameAsDefault=&quot;0&quot;&gt;&lt;OawDocProperty name=&quot;Organisation.Fax&quot; field=&quot;Fax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Internet&quot; field=&quot;Internet&quot;/&gt;&lt;OawDocProperty name=&quot;Organisation.Address1&quot; field=&quot;Address1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HeaderZusatz&quot; field=&quot;HeaderZusatz&quot;/&gt;&lt;OawDocProperty name=&quot;Organisation.LogoZusatz&quot; field=&quot;LogoZusatz&quot;/&gt;&lt;OawDocProperty name=&quot;Organisation.Telefon&quot; field=&quot;Telefon&quot;/&gt;&lt;OawDocProperty name=&quot;Organisation.Organisation&quot; field=&quot;Organisatio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Page&quot; field=&quot;Doc.Page&quot;/&gt;&lt;OawDocProperty name=&quot;Doc.Enclosure&quot; field=&quot;Doc.Enclosure&quot;/&gt;&lt;OawDocProperty name=&quot;Doc.Date&quot; field=&quot;Doc.Date&quot;/&gt;&lt;OawDocProperty name=&quot;Doc.From&quot; field=&quot;Doc.From&quot;/&gt;&lt;OawDocProperty name=&quot;Doc.DirectPhoneLetter&quot; field=&quot;Doc.DirectPhoneLetter&quot;/&gt;&lt;OawDocProperty name=&quot;Doc.Fax&quot; field=&quot;Doc.Fax&quot;/&gt;&lt;OawDocProperty name=&quot;Doc.Email&quot; field=&quot;Doc.Email&quot;/&gt;&lt;OawDocProperty name=&quot;Doc.Telephone&quot; field=&quot;Doc.Telephone&quot;/&gt;&lt;/profile&gt;&lt;profile type=&quot;print&quot; UID=&quot;2003010711185094343750537&quot; sameAsDefault=&quot;0&quot;&gt;&lt;SQL&gt;SELECT Value, UID FROM Data WHERE LCID = '%WhereLCID%';&lt;/SQL&gt;&lt;OawDocProperty name=&quot;Doc.Draft&quot; field=&quot;Doc.Draft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/profile&gt;&lt;profile type=&quot;print&quot; UID=&quot;2013071817121140411831&quot; sameAsDefault=&quot;0&quot;&gt;&lt;SQL&gt;SELECT Value, UID FROM Data WHERE LCID = '%WhereLCID%';&lt;/SQL&gt;&lt;OawDocProperty name=&quot;Doc.Internal&quot; field=&quot;Doc.Internal&quot;/&gt;&lt;/profile&gt;&lt;/source&gt;"/>
    <w:docVar w:name="OawDocProp.2003080714212273705547" w:val="&lt;source&gt;&lt;Fields List=&quot;EMail|Formatted full address|Introduction|Closing|DeliveryOption|FormattedFullAddress&quot;/&gt;&lt;profile type=&quot;default&quot; UID=&quot;&quot; sameAsDefault=&quot;0&quot;&gt;&lt;OawDocProperty name=&quot;Recipient.EMail&quot; field=&quot;EMail&quot;/&gt;&lt;OawDocProperty name=&quot;Recipient.FormattedFullAddress&quot; field=&quot;Formatted full address&quot;/&gt;&lt;OawDocProperty name=&quot;Recipient.Introduction&quot; field=&quot;Introduction&quot;/&gt;&lt;OawDocProperty name=&quot;Recipient.Closing&quot; field=&quot;Closing&quot;/&gt;&lt;OawDocProperty name=&quot;Recipient.DeliveryOption&quot; field=&quot;DeliveryOption&quot;/&gt;&lt;OawBookmark name=&quot;RecipientIntroduction&quot; field=&quot;Introduction&quot;/&gt;&lt;OawBookmark name=&quot;RecipientDeliveryOption&quot; field=&quot;DeliveryOption&quot;/&gt;&lt;OawBookmark name=&quot;RecipientClosing&quot; field=&quot;Closing&quot;/&gt;&lt;OawBookmark name=&quot;RecipientFormattedFullAddress&quot; field=&quot;FormattedFullAddress&quot;/&gt;&lt;/profile&gt;&lt;/source&gt;"/>
    <w:docVar w:name="OawDocProp.2004112217333376588294" w:val="&lt;source&gt;&lt;Fields List=&quot;Enclosure|DocumentDate|CopyTo&quot;/&gt;&lt;profile type=&quot;default&quot; UID=&quot;&quot; sameAsDefault=&quot;0&quot;&gt;&lt;OawBookmark name=&quot;Enclosures&quot; field=&quot;Enclosure&quot;/&gt;&lt;OawDocProperty name=&quot;CustomField.DocumentDate&quot; field=&quot;DocumentDate&quot;/&gt;&lt;OawDocProperty name=&quot;CustomField.CopyTo&quot; field=&quot;CopyTo&quot;/&gt;&lt;OawBookmark name=&quot;CustomFieldDocumentDate&quot; field=&quot;DocumentDate&quot;/&gt;&lt;OawBookmark name=&quot;CopyTo&quot; field=&quot;CopyTo&quot;/&gt;&lt;OawDocProperty name=&quot;CustomField.Enclosure&quot; field=&quot;Enclos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2092611054582961692&quot; PrimaryUID=&quot;ClientSuite&quot; Active=&quot;true&quot;&gt;&lt;Field Name=&quot;UID&quot; Value=&quot;2022092611054582961692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, sehr geehrter Herr%SelectionEnd%&quot;/&gt;&lt;Field Name=&quot;Closing&quot; Value=&quot;Freundliche Grüsse&quot;/&gt;&lt;Field Name=&quot;FormattedFullAddress&quot; Value=&quot;&quot;/&gt;&lt;Field Name=&quot;CompleteAddressImported&quot; Value=&quot;&quot;/&gt;&lt;Field Name=&quot;IntroductionImported&quot; Value=&quot;&quot;/&gt;&lt;/DocProp&gt;&lt;DocProp UID=&quot;2002122011014149059130932&quot; EntryUID=&quot;59&quot; PrimaryUID=&quot;ClientSuite&quot; Active=&quot;true&quot;&gt;&lt;Field Name=&quot;UID&quot; Value=&quot;59&quot;/&gt;&lt;Field Name=&quot;IDName&quot; Value=&quot;Bau und Unterhalt&quot;/&gt;&lt;Field Name=&quot;Organisation&quot; Value=&quot;Stadt Sursee&quot;/&gt;&lt;Field Name=&quot;Department&quot; Value=&quot;Bau und Unterhalt&quot;/&gt;&lt;Field Name=&quot;Dienststelle&quot; Value=&quot;Bau und Unterhalt&quot;/&gt;&lt;Field Name=&quot;Address1&quot; Value=&quot;Centralstrasse 9&quot;/&gt;&lt;Field Name=&quot;Address2&quot; Value=&quot;Postfach&quot;/&gt;&lt;Field Name=&quot;Address3&quot; Value=&quot;6210 Sursee&quot;/&gt;&lt;Field Name=&quot;Address4&quot; Value=&quot;&quot;/&gt;&lt;Field Name=&quot;Address5&quot; Value=&quot;&quot;/&gt;&lt;Field Name=&quot;Address6&quot; Value=&quot;&quot;/&gt;&lt;Field Name=&quot;AdressSingleLine&quot; Value=&quot;&quot;/&gt;&lt;Field Name=&quot;Telefon&quot; Value=&quot;041 926 91 42&quot;/&gt;&lt;Field Name=&quot;Fax&quot; Value=&quot;041 926 90 04&quot;/&gt;&lt;Field Name=&quot;Email&quot; Value=&quot;bauamt@stadtsursee.ch&quot;/&gt;&lt;Field Name=&quot;Internet&quot; Value=&quot;www.sursee.ch&quot;/&gt;&lt;Field Name=&quot;City&quot; Value=&quot;Sursee&quot;/&gt;&lt;Field Name=&quot;Footer1&quot; Value=&quot;Bereich Bau und Unterhalt, Centralstrasse 9, Postfach, 6210 Sursee&quot;/&gt;&lt;Field Name=&quot;Footer2&quot; Value=&quot;www.sursee.ch&quot;/&gt;&lt;Field Name=&quot;Footer3&quot; Value=&quot;&quot;/&gt;&lt;Field Name=&quot;WdA4LogoEditHeadFirstPage&quot; Value=&quot;%Logos%\Logo_sursee_bw.2100.350.wmf&quot;/&gt;&lt;Field Name=&quot;WdA4LogoBWHeadFirstPage&quot; Value=&quot;%Logos%\Logo_sursee_bw.2100.350.wmf&quot;/&gt;&lt;Field Name=&quot;WdA4LogoOriginalHeadFirstPage&quot; Value=&quot;%Logos%\Logo_sursee_bw.2100.350.wmf&quot;/&gt;&lt;Field Name=&quot;WdA4LogoEditHeadFollowingPages&quot; Value=&quot;%Logos%\Logo_sursee_bw.2100.350.wmf&quot;/&gt;&lt;Field Name=&quot;WdA4LogoBWHeadFollowingPages&quot; Value=&quot;%Logos%\Logo_sursee_bw.2100.350.wmf&quot;/&gt;&lt;Field Name=&quot;WdA4LogoOriginalHeadFollowingPages&quot; Value=&quot;%Logos%\Logo_sursee_bw.2100.350.wmf&quot;/&gt;&lt;Field Name=&quot;WdA4LogoEditHeadAddOnFirstPage&quot; Value=&quot;&quot;/&gt;&lt;Field Name=&quot;WdA4LogoBWHeadAddOnFirstPage&quot; Value=&quot;&quot;/&gt;&lt;Field Name=&quot;WdA4LogoColorHeadAddOnFirstPage&quot; Value=&quot;&quot;/&gt;&lt;Field Name=&quot;WdA4LogoLetterheadHeadAddOnFirstPage&quot; Value=&quot;&quot;/&gt;&lt;Field Name=&quot;WDA4LogoColorFooter&quot; Value=&quot;&quot;/&gt;&lt;Field Name=&quot;WDA4LogoBWFooter&quot; Value=&quot;&quot;/&gt;&lt;Field Name=&quot;OlLogoSignature&quot; Value=&quot;&quot;/&gt;&lt;Field Name=&quot;LogoZusatz&quot; Value=&quot;Bau und Unterhalt&quot;/&gt;&lt;Field Name=&quot;HeaderZusatz&quot; Value=&quot;&quot;/&gt;&lt;Field Name=&quot;WdA4LogoColorHeadAddOnFirstPageLandscape&quot; Value=&quot;&quot;/&gt;&lt;Field Name=&quot;WdA4LogoEditHeadAddOnFirstPageLandscape&quot; Value=&quot;&quot;/&gt;&lt;Field Name=&quot;WdA4LogoBWHeadAddOnFirstPageLandscape&quot; Value=&quot;&quot;/&gt;&lt;Field Name=&quot;Data_UID&quot; Value=&quot;5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0081315562421359707&quot;/&gt;&lt;/DocProp&gt;&lt;DocProp UID=&quot;2006040509495284662868&quot; EntryUID=&quot;2020052509241978649089&quot; PrimaryUID=&quot;ClientSuite&quot; Active=&quot;true&quot;&gt;&lt;Field Name=&quot;UID&quot; Value=&quot;2020052509241978649089&quot;/&gt;&lt;Field Name=&quot;IDName&quot; Value=&quot;Troxler Marcel, Projektleiter Tiefbau/Strassen&quot;/&gt;&lt;Field Name=&quot;Name&quot; Value=&quot;Marcel Troxler&quot;/&gt;&lt;Field Name=&quot;DirectPhone&quot; Value=&quot;041 926 91 41&quot;/&gt;&lt;Field Name=&quot;DirectFax&quot; Value=&quot;&quot;/&gt;&lt;Field Name=&quot;Mobile&quot; Value=&quot;&quot;/&gt;&lt;Field Name=&quot;EMail&quot; Value=&quot;marcel.troxler@stadtsursee.ch&quot;/&gt;&lt;Field Name=&quot;Function&quot; Value=&quot;Projektleiter Tiefbau/Strassen&quot;/&gt;&lt;Field Name=&quot;SignatureHighResColor&quot; Value=&quot;%Signatures%\Troxler_Marcel.650.300.jpg&quot;/&gt;&lt;Field Name=&quot;Initials&quot; Value=&quot;mtr&quot;/&gt;&lt;Field Name=&quot;Anwesend&quot; Value=&quot;&quot;/&gt;&lt;Field Name=&quot;Department&quot; Value=&quot;Raumordnung, Umwelt, Verkehr&quot;/&gt;&lt;Field Name=&quot;Data_UID&quot; Value=&quot;202005250924197864908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0081315562421359707&quot;/&gt;&lt;/DocProp&gt;&lt;DocProp UID=&quot;200212191811121321310321301031x&quot; EntryUID=&quot;2020052509241978649089&quot; PrimaryUID=&quot;ClientSuite&quot; Active=&quot;true&quot;&gt;&lt;Field Name=&quot;UID&quot; Value=&quot;2020052509241978649089&quot;/&gt;&lt;Field Name=&quot;IDName&quot; Value=&quot;Troxler Marcel, Projektleiter Tiefbau/Strassen&quot;/&gt;&lt;Field Name=&quot;Name&quot; Value=&quot;Marcel Troxler&quot;/&gt;&lt;Field Name=&quot;DirectPhone&quot; Value=&quot;041 926 91 41&quot;/&gt;&lt;Field Name=&quot;DirectFax&quot; Value=&quot;&quot;/&gt;&lt;Field Name=&quot;Mobile&quot; Value=&quot;&quot;/&gt;&lt;Field Name=&quot;EMail&quot; Value=&quot;marcel.troxler@stadtsursee.ch&quot;/&gt;&lt;Field Name=&quot;Function&quot; Value=&quot;Projektleiter Tiefbau/Strassen&quot;/&gt;&lt;Field Name=&quot;SignatureHighResColor&quot; Value=&quot;%Signatures%\Troxler_Marcel.650.300.jpg&quot;/&gt;&lt;Field Name=&quot;Initials&quot; Value=&quot;mtr&quot;/&gt;&lt;Field Name=&quot;Anwesend&quot; Value=&quot;&quot;/&gt;&lt;Field Name=&quot;Department&quot; Value=&quot;Raumordnung, Umwelt, Verkehr&quot;/&gt;&lt;Field Name=&quot;Data_UID&quot; Value=&quot;202005250924197864908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0081315562421359707&quot;/&gt;&lt;/DocProp&gt;&lt;DocProp UID=&quot;2002122010583847234010578&quot; EntryUID=&quot;2020052509241978649089&quot; PrimaryUID=&quot;ClientSuite&quot; Active=&quot;true&quot;&gt;&lt;Field Name=&quot;UID&quot; Value=&quot;2020052509241978649089&quot;/&gt;&lt;Field Name=&quot;IDName&quot; Value=&quot;Troxler Marcel, Projektleiter Tiefbau/Strassen&quot;/&gt;&lt;Field Name=&quot;Name&quot; Value=&quot;Marcel Troxler&quot;/&gt;&lt;Field Name=&quot;DirectPhone&quot; Value=&quot;041 926 91 41&quot;/&gt;&lt;Field Name=&quot;DirectFax&quot; Value=&quot;&quot;/&gt;&lt;Field Name=&quot;Mobile&quot; Value=&quot;&quot;/&gt;&lt;Field Name=&quot;EMail&quot; Value=&quot;marcel.troxler@stadtsursee.ch&quot;/&gt;&lt;Field Name=&quot;Function&quot; Value=&quot;Projektleiter Tiefbau/Strassen&quot;/&gt;&lt;Field Name=&quot;SignatureHighResColor&quot; Value=&quot;%Signatures%\Troxler_Marcel.650.300.jpg&quot;/&gt;&lt;Field Name=&quot;Initials&quot; Value=&quot;mtr&quot;/&gt;&lt;Field Name=&quot;Anwesend&quot; Value=&quot;&quot;/&gt;&lt;Field Name=&quot;Department&quot; Value=&quot;Raumordnung, Umwelt, Verkehr&quot;/&gt;&lt;Field Name=&quot;Data_UID&quot; Value=&quot;202005250924197864908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0081315562421359707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20081315562421359707&quot;/&gt;&lt;/DocProp&gt;&lt;DocProp UID=&quot;2004112217290390304928&quot; EntryUID=&quot;&quot; PrimaryUID=&quot;ClientSuite&quot; Active=&quot;true&quot;&gt;&lt;Field Name=&quot;UID&quot; Value=&quot;&quot;/&gt;&lt;/DocProp&gt;&lt;DocProp UID=&quot;2009082513331568340343&quot; EntryUID=&quot;&quot; PrimaryUID=&quot;ClientSuite&quot; Active=&quot;true&quot;&gt;&lt;Field Name=&quot;UID&quot; Value=&quot;&quot;/&gt;&lt;/DocProp&gt;&lt;DocProp UID=&quot;2017100910121267454158&quot; EntryUID=&quot;&quot; PrimaryUID=&quot;ClientSuite&quot; Active=&quot;true&quot;&gt;&lt;Field Name=&quot;UID&quot; Value=&quot;&quot;/&gt;&lt;/DocProp&gt;&lt;DocProp UID=&quot;2017100910124723869442&quot; EntryUID=&quot;&quot; PrimaryUID=&quot;ClientSuite&quot; Active=&quot;true&quot;&gt;&lt;Field Name=&quot;UID&quot; Value=&quot;&quot;/&gt;&lt;/DocProp&gt;&lt;DocProp UID=&quot;2017031411552412379543&quot; EntryUID=&quot;&quot; PrimaryUID=&quot;ClientSuite&quot; Active=&quot;true&quot;&gt;&lt;Field Name=&quot;UID&quot; Value=&quot;&quot;/&gt;&lt;Field Name=&quot;Dok_Titel&quot; Value=&quot;20221027 Liste Baustellen 2022_2023 Region Sursee&quot;/&gt;&lt;Field Name=&quot;Dok_Bemerkung&quot; Value=&quot;&quot;/&gt;&lt;Field Name=&quot;Dok_Thema&quot; Value=&quot;&quot;/&gt;&lt;Field Name=&quot;Dok_Autor&quot; Value=&quot;Marcel Troxler&quot;/&gt;&lt;Field Name=&quot;Dok_Standort&quot; Value=&quot;&quot;/&gt;&lt;Field Name=&quot;Dok_Kategorie&quot; Value=&quot;&quot;/&gt;&lt;Field Name=&quot;Dok_EingangMM&quot; Value=&quot;&quot;/&gt;&lt;Field Name=&quot;Dok_EingangMMMM&quot; Value=&quot;&quot;/&gt;&lt;Field Name=&quot;Dok_AusgangMM&quot; Value=&quot;&quot;/&gt;&lt;Field Name=&quot;Dok_AusgangMMMM&quot; Value=&quot;&quot;/&gt;&lt;Field Name=&quot;Dok_DatumMM&quot; Value=&quot;26.09.2022&quot;/&gt;&lt;Field Name=&quot;Dok_DatumMMMM&quot; Value=&quot;26. September 2022&quot;/&gt;&lt;Field Name=&quot;G_BeginnMM&quot; Value=&quot;10.09.2021&quot;/&gt;&lt;Field Name=&quot;G_BeginnMMMM&quot; Value=&quot;10. September 2021&quot;/&gt;&lt;Field Name=&quot;G_Titel&quot; Value=&quot;Strassensperrungen, Umleitungen, Verkehrsbehinderungen, Baustellen, Verkehr, Stadt Sursee - umliegende Gemeinden&quot;/&gt;&lt;Field Name=&quot;G_Bemerkung&quot; Value=&quot;alle Tiefbauprojekte wie Verkehrswegebau, Siedlungsentwässerung, Trinkwasserleitungen, Gewässerbau&quot;/&gt;&lt;Field Name=&quot;G_Eigner&quot; Value=&quot;Raumordnung, Umwelt, Verkehr&quot;/&gt;&lt;Field Name=&quot;G_Laufnummer&quot; Value=&quot;2021-5197&quot;/&gt;&lt;Field Name=&quot;G_Signatur&quot; Value=&quot;&quot;/&gt;&lt;Field Name=&quot;SelectedUID&quot; Value=&quot;2020081315562421359707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ocumentDate&quot; Value=&quot;26. September 2022&quot;/&gt;&lt;Field Name=&quot;Enclosure&quot; Value=&quot;&quot;/&gt;&lt;Field Name=&quot;CopyTo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Titel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/MenusDef&gt;"/>
    <w:docVar w:name="OawOMS" w:val="&lt;OawOMS&gt;&lt;send profileUID=&quot;2003010711200895123470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%space%&quot;&gt;&lt;/separator&gt;&lt;format text=&quot;&quot;&gt;&lt;/format&gt;&lt;/value&gt;&lt;value type=&quot;OawDocProperty&quot; name=&quot;Organisation.LogoZusatz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%space%&quot;&gt;&lt;/separator&gt;&lt;format text=&quot;&quot;&gt;&lt;/format&gt;&lt;/value&gt;&lt;value type=&quot;OawDocProperty&quot; name=&quot;Organisation.LogoZusatz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%space%&quot;&gt;&lt;/separator&gt;&lt;format text=&quot;&quot;&gt;&lt;/format&gt;&lt;/value&gt;&lt;value type=&quot;OawDocProperty&quot; name=&quot;Organisation.LogoZusatz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%space%&quot;&gt;&lt;/separator&gt;&lt;format text=&quot;&quot;&gt;&lt;/format&gt;&lt;/value&gt;&lt;value type=&quot;OawDocProperty&quot; name=&quot;Organisation.LogoZusatz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%space%&quot;&gt;&lt;/separator&gt;&lt;format text=&quot;&quot;&gt;&lt;/format&gt;&lt;/value&gt;&lt;value type=&quot;OawDocProperty&quot; name=&quot;Organisation.LogoZusatz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%space%&quot;&gt;&lt;/separator&gt;&lt;format text=&quot;&quot;&gt;&lt;/format&gt;&lt;/value&gt;&lt;value type=&quot;OawDocProperty&quot; name=&quot;Organisation.LogoZusatz&quot;&gt;&lt;separator text=&quot;&quot;&gt;&lt;/separator&gt;&lt;format text=&quot;&quot;&gt;&lt;/format&gt;&lt;/value&gt;&lt;/company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%space%&quot;&gt;&lt;/separator&gt;&lt;format text=&quot;&quot;&gt;&lt;/format&gt;&lt;/value&gt;&lt;value type=&quot;OawDocProperty&quot; name=&quot;Organisation.LogoZusatz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%space%&quot;&gt;&lt;/separator&gt;&lt;format text=&quot;&quot;&gt;&lt;/format&gt;&lt;/value&gt;&lt;value type=&quot;OawDocProperty&quot; name=&quot;Organisation.LogoZusatz&quot;&gt;&lt;separator text=&quot;&quot;&gt;&lt;/separator&gt;&lt;format text=&quot;&quot;&gt;&lt;/format&gt;&lt;/value&gt;&lt;/company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%space%&quot;&gt;&lt;/separator&gt;&lt;format text=&quot;&quot;&gt;&lt;/format&gt;&lt;/value&gt;&lt;value type=&quot;OawDocProperty&quot; name=&quot;Organisation.LogoZusatz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%space%&quot;&gt;&lt;/separator&gt;&lt;format text=&quot;&quot;&gt;&lt;/format&gt;&lt;/value&gt;&lt;value type=&quot;OawDocProperty&quot; name=&quot;Organisation.LogoZusatz&quot;&gt;&lt;separator text=&quot;&quot;&gt;&lt;/separator&gt;&lt;format text=&quot;&quot;&gt;&lt;/format&gt;&lt;/value&gt;&lt;/company&gt;&lt;/PDF&gt;&lt;/save&gt;&lt;save profileUID=&quot;200612121044123588761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%space%&quot;&gt;&lt;/separator&gt;&lt;format text=&quot;&quot;&gt;&lt;/format&gt;&lt;/value&gt;&lt;value type=&quot;OawDocProperty&quot; name=&quot;Organisation.LogoZusatz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%space%&quot;&gt;&lt;/separator&gt;&lt;format text=&quot;&quot;&gt;&lt;/format&gt;&lt;/value&gt;&lt;value type=&quot;OawDocProperty&quot; name=&quot;Organisation.LogoZusatz&quot;&gt;&lt;separator text=&quot;&quot;&gt;&lt;/separator&gt;&lt;format text=&quot;&quot;&gt;&lt;/format&gt;&lt;/value&gt;&lt;/company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2013071817121140411831" w:val="&lt;source&gt;&lt;documentProperty UID=&quot;2003060614150123456789&quot;&gt;&lt;SQL&gt;SELECT Value, UID FROM Data WHERE LCID = '%WhereLCID%';&lt;/SQL&gt;&lt;OawDocProperty name=&quot;Doc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2013071817122984299633" w:val="&lt;empty/&gt;"/>
    <w:docVar w:name="OawPrinterTray.2013082816591717380550" w:val="document.firstpage:=2003061718064858105452;document.otherpages:=2003061718080779000241;"/>
    <w:docVar w:name="OawPrinterTray.2013082817001753373089" w:val="document.firstpage:=2003061718064858105452;document.otherpages:=2003061718080779000241;"/>
    <w:docVar w:name="OawPrintRestore.2003010711185094343750537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3071817121140411831" w:val="&lt;source&gt;&lt;documentProperty UID=&quot;&quot;&gt;&lt;Fields List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surseech"/>
    <w:docVar w:name="OawRecipients" w:val="&lt;Recipients&gt;&lt;Recipient PrimaryUID=&quot;ClientSuite&quot;&gt;&lt;UID&gt;2022092611054582961692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, sehr geehrter Herr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7031411552412379543" w:val="&lt;empty/&gt;"/>
    <w:docVar w:name="OawSelectedSource.2017100910121267454158" w:val="&lt;empty/&gt;"/>
    <w:docVar w:name="OawSelectedSource.2017100910124723869442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NeutralA4Qu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Beilagen&quot;/&gt;_x000d_&lt;Bookmark Name=&quot;CopyTo&quot; Label=&quot;&amp;lt;translate&amp;gt;SmartContent.CopyTo&amp;lt;/translate&amp;gt;&quot; Style=&quot;Kopie an&quot;/&gt;_x000d_&lt;Bookmark Name=&quot;Anhang&quot; Label=&quot;&amp;lt;translate&amp;gt;SmartContent.Anhang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Beilagen&quot;/&gt;_x000d_&lt;Bookmark Name=&quot;CopyTo&quot; Label=&quot;&amp;lt;translate&amp;gt;SmartTemplate.CopyTo&amp;lt;/translate&amp;gt;&quot; Style=&quot;Kopie an&quot;/&gt;_x000d_&lt;Bookmark Name=&quot;Anhang&quot; Label=&quot;&amp;lt;translate&amp;gt;SmartTemplate.Anhang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3e65f2f0-967e-4048-a614-5ecf&quot; IdName=&quot;Logo A4 1. Seite&quot; IsSelected=&quot;False&quot; IsExpanded=&quot;True&quot;&gt;_x000d__x000a_      &lt;PageSetupSpecifics&gt;_x000d__x000a_        &lt;PageSetupSpecific IdName=&quot;Logo A4 1. Seite&quot; PaperSize=&quot;A4&quot; Orientation=&quot;Landscape&quot; IsSelected=&quot;false&quot;&gt;_x000d__x000a_          &lt;Source Value=&quot;[[MasterProperty(&amp;quot;Organisation&amp;quot;, &amp;quot;WdA4LogoEditHeadFirstPag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MasterProperty(&amp;quot;Organisation&amp;quot;, &amp;quot;WdA4LogoBWHeadFirstPage&amp;quot;)]]&quot; /&gt;_x000d__x000a_            &lt;/OutputProfileSpecific&gt;_x000d__x000a_            &lt;OutputProfileSpecific Type=&quot;Print&quot; Id=&quot;2013071817121140411831&quot;&gt;_x000d__x000a_              &lt;Source Value=&quot;[[MasterProperty(&amp;quot;Organisation&amp;quot;, &amp;quot;WdA4LogoBWHeadFirstPage&amp;quot;)]]&quot; /&gt;_x000d__x000a_            &lt;/OutputProfileSpecific&gt;_x000d__x000a_            &lt;OutputProfileSpecific Type=&quot;Print&quot; Id=&quot;2013071817122984299633&quot;&gt;_x000d__x000a_              &lt;Source Value=&quot;[[MasterProperty(&amp;quot;Organisation&amp;quot;, &amp;quot;WdA4LogoOriginalHeadFirstPage&amp;quot;)]]&quot; /&gt;_x000d__x000a_            &lt;/OutputProfileSpecific&gt;_x000d__x000a_            &lt;OutputProfileSpecific Type=&quot;Print&quot; Id=&quot;2013082816591717380550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3082817001753373089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 &amp;quot;WdA4LogoBWHeadFirstPage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&quot; /&gt;_x000d__x000a_            &lt;/OutputProfileSpecific&gt;_x000d__x000a_            &lt;OutputProfileSpecific Type=&quot;Send&quot; Id=&quot;2003010711200895123470110&quot;&gt;_x000d__x000a_              &lt;Source Value=&quot;[[MasterProperty(&amp;quot;Organisation&amp;quot;, &amp;quot;WdA4LogoBWHeadFirstPage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00f39e85-7cef-4255-a7d9-9d09&quot; IdName=&quot;Logo A4 Folgeseiten&quot; IsSelected=&quot;False&quot; IsExpanded=&quot;True&quot;&gt;_x000d__x000a_      &lt;PageSetupSpecifics&gt;_x000d__x000a_        &lt;PageSetupSpecific IdName=&quot;Logo A4 2 Folgeseiten&quot; PaperSize=&quot;A4&quot; Orientation=&quot;Landscape&quot; IsSelected=&quot;true&quot;&gt;_x000d__x000a_          &lt;Source Value=&quot;[[MasterProperty(&amp;quot;Organisation&amp;quot;, &amp;quot;WdA4LogoEditHeadFollowingPages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MasterProperty(&amp;quot;Organisation&amp;quot;, &amp;quot;WdA4LogoBWHeadFollowingPages&amp;quot;)]]&quot; /&gt;_x000d__x000a_            &lt;/OutputProfileSpecific&gt;_x000d__x000a_            &lt;OutputProfileSpecific Type=&quot;Print&quot; Id=&quot;2013071817121140411831&quot;&gt;_x000d__x000a_              &lt;Source Value=&quot;[[MasterProperty(&amp;quot;Organisation&amp;quot;, &amp;quot;WdA4LogoBWHeadFollowingPages&amp;quot;)]]&quot; /&gt;_x000d__x000a_            &lt;/OutputProfileSpecific&gt;_x000d__x000a_            &lt;OutputProfileSpecific Type=&quot;Print&quot; Id=&quot;2013071817122984299633&quot;&gt;_x000d__x000a_              &lt;Source Value=&quot;[[MasterProperty(&amp;quot;Organisation&amp;quot;, &amp;quot;WdA4LogoOriginalHeadFollowingPages&amp;quot;)]]&quot; /&gt;_x000d__x000a_            &lt;/OutputProfileSpecific&gt;_x000d__x000a_            &lt;OutputProfileSpecific Type=&quot;Print&quot; Id=&quot;2013082816591717380550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3082817001753373089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 &amp;quot;WdA4LogoBWHeadFollowingPages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Value=&quot;[[MasterProperty(&amp;quot;Organisation&amp;quot;, &amp;quot;WdA4LogoBWHeadFollowingPages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5ab3fb2d-45ee-4215-a4c2-4a02&quot; IdName=&quot;Logo A4 Kopf Zusatz Seite 1&quot; IsSelected=&quot;False&quot; IsExpanded=&quot;True&quot;&gt;_x000d__x000a_      &lt;PageSetupSpecifics&gt;_x000d__x000a_        &lt;PageSetupSpecific IdName=&quot;Logo A4 Kopf Zusatz Seite 1&quot; PaperSize=&quot;A4&quot; Orientation=&quot;Landscape&quot; IsSelected=&quot;false&quot;&gt;_x000d__x000a_          &lt;Source Value=&quot;[[MasterProperty(&amp;quot;Organisation&amp;quot;, &amp;quot;WdA4LogoColorHeadAddOnFirstPageLandscape&amp;quot;)]]&quot; /&gt;_x000d__x000a_          &lt;HorizontalPosition Relative=&quot;Page&quot; Alignment=&quot;Righ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MasterProperty(&amp;quot;Organisation&amp;quot;, &amp;quot;WdA4LogoBWHeadAddOnFirstPageLandscape&amp;quot;)]]&quot; /&gt;_x000d__x000a_            &lt;/OutputProfileSpecific&gt;_x000d__x000a_            &lt;OutputProfileSpecific Type=&quot;Print&quot; Id=&quot;2013071817121140411831&quot;&gt;_x000d__x000a_              &lt;Source Value=&quot;[[MasterProperty(&amp;quot;Organisation&amp;quot;, &amp;quot;WdA4LogoBWHeadAddOnFirstPageLandscape&amp;quot;)]]&quot; /&gt;_x000d__x000a_            &lt;/OutputProfileSpecific&gt;_x000d__x000a_            &lt;OutputProfileSpecific Type=&quot;Print&quot; Id=&quot;2013071817122984299633&quot;&gt;_x000d__x000a_              &lt;Source Value=&quot;[[MasterProperty(&amp;quot;Organisation&amp;quot;, &amp;quot;WdA4LogoColorHeadAddOnFirstPageLandscape&amp;quot;)]]&quot; /&gt;_x000d__x000a_            &lt;/OutputProfileSpecific&gt;_x000d__x000a_            &lt;OutputProfileSpecific Type=&quot;Print&quot; Id=&quot;2013082816591717380550&quot; /&gt;_x000d__x000a_            &lt;OutputProfileSpecific Type=&quot;Print&quot; Id=&quot;2006120711380151760646&quot; /&gt;_x000d__x000a_            &lt;OutputProfileSpecific Type=&quot;Print&quot; Id=&quot;2013082817001753373089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 &amp;quot;WdA4LogoBWHeadAddOnFirstPageLandscape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Value=&quot;[[MasterProperty(&amp;quot;Organisation&amp;quot;, &amp;quot;WdA4LogoBWHeadAddOnFirstPageLandscape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448d11c6-3a58-4e8a-856f-3ef5&quot; IdName=&quot;Logo A4 Fusszeile&quot; IsSelected=&quot;False&quot; IsExpanded=&quot;True&quot;&gt;_x000d__x000a_      &lt;PageSetupSpecifics&gt;_x000d__x000a_        &lt;PageSetupSpecific IdName=&quot;Logo A4 Fusszeile&quot; PaperSize=&quot;A4&quot; Orientation=&quot;Landscape&quot; IsSelected=&quot;false&quot;&gt;_x000d__x000a_          &lt;Source Value=&quot;[[MasterProperty(&amp;quot;Organisation&amp;quot;, &amp;quot;WDA4LogoColorFooter&amp;quot;)]]&quot; /&gt;_x000d__x000a_          &lt;HorizontalPosition Relative=&quot;Page&quot; Alignment=&quot;Left&quot; Unit=&quot;cm&quot;&gt;8.68&lt;/HorizontalPosition&gt;_x000d__x000a_          &lt;VerticalPosition Relative=&quot;Page&quot; Alignment=&quot;Top&quot; Unit=&quot;cm&quot;&gt;17.51&lt;/VerticalPosition&gt;_x000d__x000a_          &lt;OutputProfileSpecifics&gt;_x000d__x000a_            &lt;OutputProfileSpecific Type=&quot;Print&quot; Id=&quot;2003010711185094343750537&quot;&gt;_x000d__x000a_              &lt;Source Value=&quot;[[MasterProperty(&amp;quot;Organisation&amp;quot;, &amp;quot;WDA4LogoBWFooter&amp;quot;)]]&quot; /&gt;_x000d__x000a_            &lt;/OutputProfileSpecific&gt;_x000d__x000a_            &lt;OutputProfileSpecific Type=&quot;Print&quot; Id=&quot;2013071817121140411831&quot;&gt;_x000d__x000a_              &lt;Source Value=&quot;[[MasterProperty(&amp;quot;Organisation&amp;quot;, &amp;quot;WDA4LogoBWFooter&amp;quot;)]]&quot; /&gt;_x000d__x000a_            &lt;/OutputProfileSpecific&gt;_x000d__x000a_            &lt;OutputProfileSpecific Type=&quot;Print&quot; Id=&quot;2013071817122984299633&quot; /&gt;_x000d__x000a_            &lt;OutputProfileSpecific Type=&quot;Print&quot; Id=&quot;2013082816591717380550&quot; /&gt;_x000d__x000a_            &lt;OutputProfileSpecific Type=&quot;Print&quot; Id=&quot;2006120711380151760646&quot; /&gt;_x000d__x000a_            &lt;OutputProfileSpecific Type=&quot;Print&quot; Id=&quot;2013082817001753373089&quot; /&gt;_x000d__x000a_            &lt;OutputProfileSpecific Type=&quot;Save&quot; Id=&quot;2004062216425255253277&quot;&gt;_x000d__x000a_              &lt;Source Value=&quot;[[MasterProperty(&amp;quot;Organisation&amp;quot;, &amp;quot;WDA4LogoBWFooter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Value=&quot;[[MasterProperty(&amp;quot;Organisation&amp;quot;, &amp;quot;WDA4LogoBWFooter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67DF9"/>
    <w:rsid w:val="00091023"/>
    <w:rsid w:val="000C3AAE"/>
    <w:rsid w:val="000D5A2E"/>
    <w:rsid w:val="000F28D6"/>
    <w:rsid w:val="00101830"/>
    <w:rsid w:val="0011511F"/>
    <w:rsid w:val="00120AA8"/>
    <w:rsid w:val="00135105"/>
    <w:rsid w:val="001C1ABB"/>
    <w:rsid w:val="001C7473"/>
    <w:rsid w:val="001D4D50"/>
    <w:rsid w:val="00243458"/>
    <w:rsid w:val="00287356"/>
    <w:rsid w:val="00291637"/>
    <w:rsid w:val="00327B6F"/>
    <w:rsid w:val="00347B6E"/>
    <w:rsid w:val="0036376D"/>
    <w:rsid w:val="003A47DA"/>
    <w:rsid w:val="003B0D4A"/>
    <w:rsid w:val="003B5E2F"/>
    <w:rsid w:val="003D70E0"/>
    <w:rsid w:val="003F60E2"/>
    <w:rsid w:val="003F7BE3"/>
    <w:rsid w:val="00417D8B"/>
    <w:rsid w:val="00442850"/>
    <w:rsid w:val="00456159"/>
    <w:rsid w:val="004A17EA"/>
    <w:rsid w:val="005012C2"/>
    <w:rsid w:val="00523F08"/>
    <w:rsid w:val="005618E5"/>
    <w:rsid w:val="005636A9"/>
    <w:rsid w:val="00583753"/>
    <w:rsid w:val="005B5241"/>
    <w:rsid w:val="00612CB7"/>
    <w:rsid w:val="00665BD1"/>
    <w:rsid w:val="006714B0"/>
    <w:rsid w:val="00685F00"/>
    <w:rsid w:val="006924FC"/>
    <w:rsid w:val="00725C39"/>
    <w:rsid w:val="00734318"/>
    <w:rsid w:val="00735EA7"/>
    <w:rsid w:val="00742252"/>
    <w:rsid w:val="00761C5F"/>
    <w:rsid w:val="00782D2F"/>
    <w:rsid w:val="00797407"/>
    <w:rsid w:val="0081298A"/>
    <w:rsid w:val="00824F97"/>
    <w:rsid w:val="00835AF3"/>
    <w:rsid w:val="00870EE1"/>
    <w:rsid w:val="00876697"/>
    <w:rsid w:val="008822B9"/>
    <w:rsid w:val="008B000B"/>
    <w:rsid w:val="008C79F3"/>
    <w:rsid w:val="008F4549"/>
    <w:rsid w:val="00901126"/>
    <w:rsid w:val="00923209"/>
    <w:rsid w:val="009357AA"/>
    <w:rsid w:val="00937BEB"/>
    <w:rsid w:val="009446A1"/>
    <w:rsid w:val="00966CFF"/>
    <w:rsid w:val="00967DF9"/>
    <w:rsid w:val="00996858"/>
    <w:rsid w:val="009A24D7"/>
    <w:rsid w:val="00A02B48"/>
    <w:rsid w:val="00A27BF5"/>
    <w:rsid w:val="00AA3CD5"/>
    <w:rsid w:val="00AB6C0C"/>
    <w:rsid w:val="00AF1B2B"/>
    <w:rsid w:val="00B02651"/>
    <w:rsid w:val="00B32E90"/>
    <w:rsid w:val="00B86BD4"/>
    <w:rsid w:val="00B877B8"/>
    <w:rsid w:val="00B902D3"/>
    <w:rsid w:val="00B943F5"/>
    <w:rsid w:val="00BC0C21"/>
    <w:rsid w:val="00BD33DA"/>
    <w:rsid w:val="00BE203F"/>
    <w:rsid w:val="00C10C83"/>
    <w:rsid w:val="00C215A5"/>
    <w:rsid w:val="00C82BB2"/>
    <w:rsid w:val="00CC5B26"/>
    <w:rsid w:val="00CE1FB7"/>
    <w:rsid w:val="00CE76C2"/>
    <w:rsid w:val="00CF7D21"/>
    <w:rsid w:val="00D109BF"/>
    <w:rsid w:val="00D34F70"/>
    <w:rsid w:val="00D405CD"/>
    <w:rsid w:val="00D67269"/>
    <w:rsid w:val="00D70258"/>
    <w:rsid w:val="00DD3193"/>
    <w:rsid w:val="00DE668F"/>
    <w:rsid w:val="00DF1F79"/>
    <w:rsid w:val="00E0697E"/>
    <w:rsid w:val="00E44029"/>
    <w:rsid w:val="00E51B9E"/>
    <w:rsid w:val="00E660C6"/>
    <w:rsid w:val="00E80E60"/>
    <w:rsid w:val="00E82534"/>
    <w:rsid w:val="00E92F9A"/>
    <w:rsid w:val="00EA1564"/>
    <w:rsid w:val="00EB4D65"/>
    <w:rsid w:val="00ED5DF1"/>
    <w:rsid w:val="00F014BC"/>
    <w:rsid w:val="00F0642D"/>
    <w:rsid w:val="00F12195"/>
    <w:rsid w:val="00F13FEA"/>
    <w:rsid w:val="00FB08A7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AFBD01"/>
  <w15:docId w15:val="{B17F4B81-C830-477D-904F-E7903790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Smart Link" w:semiHidden="1" w:uiPriority="99" w:unhideWhenUsed="1"/>
  </w:latentStyles>
  <w:style w:type="paragraph" w:default="1" w:styleId="Standard">
    <w:name w:val="Normal"/>
    <w:qFormat/>
    <w:rsid w:val="00100442"/>
    <w:pPr>
      <w:adjustRightInd w:val="0"/>
      <w:snapToGrid w:val="0"/>
    </w:pPr>
    <w:rPr>
      <w:szCs w:val="24"/>
    </w:rPr>
  </w:style>
  <w:style w:type="paragraph" w:styleId="berschrift1">
    <w:name w:val="heading 1"/>
    <w:basedOn w:val="Standard"/>
    <w:next w:val="Standard"/>
    <w:qFormat/>
    <w:rsid w:val="00A70E05"/>
    <w:pPr>
      <w:keepNext/>
      <w:numPr>
        <w:numId w:val="41"/>
      </w:numPr>
      <w:tabs>
        <w:tab w:val="clear" w:pos="454"/>
        <w:tab w:val="left" w:pos="567"/>
      </w:tabs>
      <w:adjustRightInd/>
      <w:snapToGrid/>
      <w:ind w:left="567" w:hanging="567"/>
      <w:outlineLvl w:val="0"/>
    </w:pPr>
    <w:rPr>
      <w:rFonts w:cs="Arial"/>
      <w:b/>
      <w:bCs/>
      <w:szCs w:val="32"/>
    </w:rPr>
  </w:style>
  <w:style w:type="paragraph" w:styleId="berschrift2">
    <w:name w:val="heading 2"/>
    <w:basedOn w:val="berschrift1"/>
    <w:next w:val="Standard"/>
    <w:qFormat/>
    <w:rsid w:val="00A70E05"/>
    <w:pPr>
      <w:numPr>
        <w:ilvl w:val="1"/>
      </w:numPr>
      <w:tabs>
        <w:tab w:val="clear" w:pos="454"/>
      </w:tabs>
      <w:ind w:left="567" w:hanging="567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Standard"/>
    <w:qFormat/>
    <w:rsid w:val="00A70E05"/>
    <w:pPr>
      <w:numPr>
        <w:ilvl w:val="2"/>
      </w:numPr>
      <w:tabs>
        <w:tab w:val="clear" w:pos="567"/>
      </w:tabs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A70E05"/>
    <w:pPr>
      <w:keepNext/>
      <w:numPr>
        <w:ilvl w:val="3"/>
        <w:numId w:val="41"/>
      </w:numPr>
      <w:tabs>
        <w:tab w:val="clear" w:pos="2160"/>
        <w:tab w:val="left" w:pos="907"/>
      </w:tabs>
      <w:ind w:left="907" w:hanging="907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A70E05"/>
    <w:pPr>
      <w:keepNext/>
      <w:numPr>
        <w:ilvl w:val="4"/>
        <w:numId w:val="41"/>
      </w:numPr>
      <w:tabs>
        <w:tab w:val="clear" w:pos="2520"/>
        <w:tab w:val="left" w:pos="1077"/>
      </w:tabs>
      <w:ind w:left="1077" w:hanging="1077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rsid w:val="004C63AE"/>
    <w:pPr>
      <w:keepNext/>
      <w:numPr>
        <w:ilvl w:val="5"/>
        <w:numId w:val="41"/>
      </w:numPr>
      <w:tabs>
        <w:tab w:val="clear" w:pos="3240"/>
        <w:tab w:val="left" w:pos="1304"/>
      </w:tabs>
      <w:ind w:left="1304" w:hanging="1304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10515B"/>
    <w:pPr>
      <w:keepNext/>
      <w:numPr>
        <w:ilvl w:val="6"/>
        <w:numId w:val="41"/>
      </w:numPr>
      <w:tabs>
        <w:tab w:val="clear" w:pos="3600"/>
        <w:tab w:val="left" w:pos="1474"/>
      </w:tabs>
      <w:ind w:left="1474" w:hanging="1474"/>
      <w:outlineLvl w:val="6"/>
    </w:pPr>
  </w:style>
  <w:style w:type="paragraph" w:styleId="berschrift8">
    <w:name w:val="heading 8"/>
    <w:basedOn w:val="Standard"/>
    <w:next w:val="Standard"/>
    <w:rsid w:val="0010515B"/>
    <w:pPr>
      <w:keepNext/>
      <w:numPr>
        <w:ilvl w:val="7"/>
        <w:numId w:val="41"/>
      </w:numPr>
      <w:tabs>
        <w:tab w:val="clear" w:pos="4320"/>
        <w:tab w:val="left" w:pos="1644"/>
      </w:tabs>
      <w:ind w:left="1644" w:hanging="1644"/>
      <w:outlineLvl w:val="7"/>
    </w:pPr>
    <w:rPr>
      <w:iCs/>
    </w:rPr>
  </w:style>
  <w:style w:type="paragraph" w:styleId="berschrift9">
    <w:name w:val="heading 9"/>
    <w:basedOn w:val="Standard"/>
    <w:next w:val="Standard"/>
    <w:rsid w:val="0010515B"/>
    <w:pPr>
      <w:keepNext/>
      <w:numPr>
        <w:ilvl w:val="8"/>
        <w:numId w:val="41"/>
      </w:numPr>
      <w:tabs>
        <w:tab w:val="clear" w:pos="5040"/>
        <w:tab w:val="left" w:pos="1814"/>
      </w:tabs>
      <w:ind w:left="1814" w:hanging="1814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466BB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660A24"/>
  </w:style>
  <w:style w:type="paragraph" w:styleId="Fuzeile">
    <w:name w:val="footer"/>
    <w:basedOn w:val="Standard"/>
    <w:rsid w:val="007A3C7B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8B78F0"/>
    <w:pPr>
      <w:tabs>
        <w:tab w:val="left" w:pos="567"/>
        <w:tab w:val="right" w:leader="dot" w:pos="9072"/>
      </w:tabs>
      <w:spacing w:line="220" w:lineRule="atLeast"/>
      <w:ind w:left="567" w:hanging="567"/>
    </w:pPr>
  </w:style>
  <w:style w:type="paragraph" w:styleId="Verzeichnis2">
    <w:name w:val="toc 2"/>
    <w:basedOn w:val="Verzeichnis1"/>
    <w:next w:val="Standard"/>
    <w:autoRedefine/>
    <w:uiPriority w:val="39"/>
    <w:rsid w:val="008B78F0"/>
  </w:style>
  <w:style w:type="paragraph" w:styleId="Verzeichnis3">
    <w:name w:val="toc 3"/>
    <w:basedOn w:val="Verzeichnis2"/>
    <w:next w:val="Standard"/>
    <w:autoRedefine/>
    <w:uiPriority w:val="39"/>
    <w:rsid w:val="008B78F0"/>
    <w:pPr>
      <w:tabs>
        <w:tab w:val="clear" w:pos="567"/>
        <w:tab w:val="left" w:pos="737"/>
      </w:tabs>
      <w:spacing w:line="240" w:lineRule="auto"/>
      <w:ind w:left="737" w:hanging="737"/>
    </w:pPr>
  </w:style>
  <w:style w:type="character" w:styleId="Hyperlink">
    <w:name w:val="Hyperlink"/>
    <w:basedOn w:val="Absatz-Standardschriftart"/>
    <w:uiPriority w:val="99"/>
    <w:rsid w:val="00660A24"/>
    <w:rPr>
      <w:dstrike w:val="0"/>
      <w:color w:val="auto"/>
      <w:u w:val="single"/>
      <w:vertAlign w:val="baseline"/>
      <w:lang w:val="de-CH"/>
    </w:rPr>
  </w:style>
  <w:style w:type="paragraph" w:styleId="Sprechblasentext">
    <w:name w:val="Balloon Text"/>
    <w:basedOn w:val="Standard"/>
    <w:rsid w:val="00660A2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660A2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660A24"/>
    <w:rPr>
      <w:sz w:val="14"/>
      <w:szCs w:val="16"/>
      <w:lang w:val="de-CH"/>
    </w:rPr>
  </w:style>
  <w:style w:type="paragraph" w:styleId="Kommentartext">
    <w:name w:val="annotation text"/>
    <w:basedOn w:val="Standard"/>
    <w:rsid w:val="00660A2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660A24"/>
    <w:rPr>
      <w:b/>
      <w:bCs/>
    </w:rPr>
  </w:style>
  <w:style w:type="paragraph" w:styleId="Dokumentstruktur">
    <w:name w:val="Document Map"/>
    <w:basedOn w:val="Standard"/>
    <w:rsid w:val="00660A24"/>
    <w:rPr>
      <w:rFonts w:cs="Tahoma"/>
      <w:szCs w:val="20"/>
    </w:rPr>
  </w:style>
  <w:style w:type="character" w:styleId="Endnotenzeichen">
    <w:name w:val="endnote reference"/>
    <w:basedOn w:val="Absatz-Standardschriftart"/>
    <w:rsid w:val="00660A24"/>
    <w:rPr>
      <w:vertAlign w:val="superscript"/>
      <w:lang w:val="de-CH"/>
    </w:rPr>
  </w:style>
  <w:style w:type="paragraph" w:styleId="Endnotentext">
    <w:name w:val="endnote text"/>
    <w:basedOn w:val="Standard"/>
    <w:rsid w:val="00660A24"/>
    <w:rPr>
      <w:sz w:val="14"/>
      <w:szCs w:val="20"/>
    </w:rPr>
  </w:style>
  <w:style w:type="character" w:styleId="Funotenzeichen">
    <w:name w:val="footnote reference"/>
    <w:basedOn w:val="Absatz-Standardschriftart"/>
    <w:rsid w:val="00660A24"/>
    <w:rPr>
      <w:vertAlign w:val="superscript"/>
      <w:lang w:val="de-CH"/>
    </w:rPr>
  </w:style>
  <w:style w:type="paragraph" w:styleId="Funotentext">
    <w:name w:val="footnote text"/>
    <w:basedOn w:val="Standard"/>
    <w:rsid w:val="00660A2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660A24"/>
    <w:pPr>
      <w:ind w:left="284" w:hanging="284"/>
    </w:pPr>
  </w:style>
  <w:style w:type="paragraph" w:styleId="Index2">
    <w:name w:val="index 2"/>
    <w:basedOn w:val="Standard"/>
    <w:next w:val="Standard"/>
    <w:autoRedefine/>
    <w:rsid w:val="00660A24"/>
    <w:pPr>
      <w:ind w:left="568" w:hanging="284"/>
    </w:pPr>
  </w:style>
  <w:style w:type="paragraph" w:styleId="Index3">
    <w:name w:val="index 3"/>
    <w:basedOn w:val="Standard"/>
    <w:next w:val="Standard"/>
    <w:autoRedefine/>
    <w:rsid w:val="00660A24"/>
    <w:pPr>
      <w:ind w:left="851" w:hanging="284"/>
    </w:pPr>
  </w:style>
  <w:style w:type="paragraph" w:styleId="Index4">
    <w:name w:val="index 4"/>
    <w:basedOn w:val="Standard"/>
    <w:next w:val="Standard"/>
    <w:autoRedefine/>
    <w:rsid w:val="00660A24"/>
    <w:pPr>
      <w:ind w:left="1135" w:hanging="284"/>
    </w:pPr>
  </w:style>
  <w:style w:type="paragraph" w:styleId="Index5">
    <w:name w:val="index 5"/>
    <w:basedOn w:val="Standard"/>
    <w:next w:val="Standard"/>
    <w:autoRedefine/>
    <w:rsid w:val="00660A24"/>
    <w:pPr>
      <w:ind w:left="1418" w:hanging="284"/>
    </w:pPr>
  </w:style>
  <w:style w:type="paragraph" w:styleId="Index6">
    <w:name w:val="index 6"/>
    <w:basedOn w:val="Standard"/>
    <w:next w:val="Standard"/>
    <w:autoRedefine/>
    <w:rsid w:val="00660A24"/>
    <w:pPr>
      <w:ind w:left="1702" w:hanging="284"/>
    </w:pPr>
  </w:style>
  <w:style w:type="paragraph" w:styleId="Index7">
    <w:name w:val="index 7"/>
    <w:basedOn w:val="Standard"/>
    <w:next w:val="Standard"/>
    <w:autoRedefine/>
    <w:rsid w:val="00660A24"/>
    <w:pPr>
      <w:ind w:left="1985" w:hanging="284"/>
    </w:pPr>
  </w:style>
  <w:style w:type="paragraph" w:styleId="Index8">
    <w:name w:val="index 8"/>
    <w:basedOn w:val="Standard"/>
    <w:next w:val="Standard"/>
    <w:autoRedefine/>
    <w:rsid w:val="00660A24"/>
    <w:pPr>
      <w:ind w:left="2269" w:hanging="284"/>
    </w:pPr>
  </w:style>
  <w:style w:type="paragraph" w:styleId="Index9">
    <w:name w:val="index 9"/>
    <w:basedOn w:val="Standard"/>
    <w:next w:val="Standard"/>
    <w:autoRedefine/>
    <w:rsid w:val="00660A24"/>
    <w:pPr>
      <w:ind w:left="2552" w:hanging="284"/>
    </w:pPr>
  </w:style>
  <w:style w:type="paragraph" w:styleId="Indexberschrift">
    <w:name w:val="index heading"/>
    <w:basedOn w:val="Standard"/>
    <w:next w:val="Index1"/>
    <w:rsid w:val="00660A24"/>
    <w:pPr>
      <w:keepNext/>
      <w:keepLines/>
    </w:pPr>
    <w:rPr>
      <w:rFonts w:cs="Arial"/>
      <w:b/>
      <w:bCs/>
    </w:rPr>
  </w:style>
  <w:style w:type="paragraph" w:styleId="Makrotext">
    <w:name w:val="macro"/>
    <w:rsid w:val="00660A24"/>
    <w:rPr>
      <w:rFonts w:ascii="Verdana" w:hAnsi="Verdana" w:cs="Courier New"/>
    </w:rPr>
  </w:style>
  <w:style w:type="paragraph" w:styleId="Rechtsgrundlagenverzeichnis">
    <w:name w:val="table of authorities"/>
    <w:basedOn w:val="Standard"/>
    <w:next w:val="Standard"/>
    <w:rsid w:val="00660A24"/>
    <w:pPr>
      <w:ind w:left="284" w:hanging="284"/>
    </w:pPr>
  </w:style>
  <w:style w:type="paragraph" w:styleId="Abbildungsverzeichnis">
    <w:name w:val="table of figures"/>
    <w:basedOn w:val="Standard"/>
    <w:next w:val="Standard"/>
    <w:rsid w:val="00660A24"/>
  </w:style>
  <w:style w:type="paragraph" w:styleId="RGV-berschrift">
    <w:name w:val="toa heading"/>
    <w:basedOn w:val="Standard"/>
    <w:next w:val="Standard"/>
    <w:rsid w:val="00660A24"/>
    <w:pPr>
      <w:keepNext/>
      <w:keepLines/>
    </w:pPr>
    <w:rPr>
      <w:rFonts w:cs="Arial"/>
      <w:b/>
      <w:bCs/>
    </w:rPr>
  </w:style>
  <w:style w:type="paragraph" w:styleId="Verzeichnis4">
    <w:name w:val="toc 4"/>
    <w:basedOn w:val="Verzeichnis1"/>
    <w:next w:val="Standard"/>
    <w:autoRedefine/>
    <w:uiPriority w:val="39"/>
    <w:rsid w:val="008B78F0"/>
    <w:pPr>
      <w:tabs>
        <w:tab w:val="clear" w:pos="567"/>
        <w:tab w:val="left" w:pos="907"/>
        <w:tab w:val="right" w:leader="dot" w:pos="9129"/>
      </w:tabs>
      <w:ind w:left="907" w:hanging="907"/>
    </w:pPr>
  </w:style>
  <w:style w:type="paragraph" w:styleId="Verzeichnis5">
    <w:name w:val="toc 5"/>
    <w:basedOn w:val="Verzeichnis1"/>
    <w:next w:val="Standard"/>
    <w:autoRedefine/>
    <w:uiPriority w:val="39"/>
    <w:rsid w:val="0070676C"/>
    <w:pPr>
      <w:tabs>
        <w:tab w:val="right" w:leader="dot" w:pos="9129"/>
      </w:tabs>
    </w:pPr>
  </w:style>
  <w:style w:type="paragraph" w:styleId="Verzeichnis6">
    <w:name w:val="toc 6"/>
    <w:basedOn w:val="Verzeichnis1"/>
    <w:next w:val="Standard"/>
    <w:autoRedefine/>
    <w:uiPriority w:val="39"/>
    <w:rsid w:val="0070676C"/>
    <w:pPr>
      <w:tabs>
        <w:tab w:val="right" w:leader="dot" w:pos="9129"/>
      </w:tabs>
    </w:pPr>
  </w:style>
  <w:style w:type="paragraph" w:styleId="Verzeichnis7">
    <w:name w:val="toc 7"/>
    <w:basedOn w:val="Verzeichnis1"/>
    <w:next w:val="Standard"/>
    <w:autoRedefine/>
    <w:uiPriority w:val="39"/>
    <w:rsid w:val="0070676C"/>
    <w:pPr>
      <w:tabs>
        <w:tab w:val="right" w:leader="dot" w:pos="9129"/>
      </w:tabs>
    </w:pPr>
  </w:style>
  <w:style w:type="paragraph" w:styleId="Verzeichnis8">
    <w:name w:val="toc 8"/>
    <w:basedOn w:val="Verzeichnis1"/>
    <w:next w:val="Standard"/>
    <w:autoRedefine/>
    <w:uiPriority w:val="39"/>
    <w:rsid w:val="0070676C"/>
    <w:pPr>
      <w:tabs>
        <w:tab w:val="right" w:leader="dot" w:pos="9129"/>
      </w:tabs>
    </w:pPr>
  </w:style>
  <w:style w:type="paragraph" w:styleId="Verzeichnis9">
    <w:name w:val="toc 9"/>
    <w:basedOn w:val="Verzeichnis1"/>
    <w:next w:val="Standard"/>
    <w:autoRedefine/>
    <w:uiPriority w:val="39"/>
    <w:rsid w:val="0070676C"/>
    <w:pPr>
      <w:tabs>
        <w:tab w:val="right" w:leader="dot" w:pos="9129"/>
      </w:tabs>
    </w:pPr>
  </w:style>
  <w:style w:type="paragraph" w:styleId="Titel">
    <w:name w:val="Title"/>
    <w:basedOn w:val="Standard"/>
    <w:next w:val="Standard"/>
    <w:qFormat/>
    <w:rsid w:val="00660A24"/>
    <w:pPr>
      <w:keepNext/>
      <w:keepLines/>
    </w:pPr>
    <w:rPr>
      <w:rFonts w:cs="Arial"/>
      <w:b/>
      <w:bCs/>
      <w:szCs w:val="32"/>
    </w:rPr>
  </w:style>
  <w:style w:type="paragraph" w:customStyle="1" w:styleId="Betreff">
    <w:name w:val="Betreff"/>
    <w:basedOn w:val="Standard"/>
    <w:rsid w:val="00660A24"/>
    <w:rPr>
      <w:b/>
    </w:rPr>
  </w:style>
  <w:style w:type="paragraph" w:styleId="Untertitel">
    <w:name w:val="Subtitle"/>
    <w:basedOn w:val="Standard"/>
    <w:next w:val="Standard"/>
    <w:rsid w:val="00660A24"/>
    <w:pPr>
      <w:keepNext/>
      <w:keepLines/>
    </w:pPr>
    <w:rPr>
      <w:rFonts w:cs="Arial"/>
      <w:b/>
    </w:rPr>
  </w:style>
  <w:style w:type="paragraph" w:customStyle="1" w:styleId="LogoRegionen">
    <w:name w:val="Logo Regionen"/>
    <w:basedOn w:val="Standard"/>
    <w:rsid w:val="00B70E0E"/>
    <w:rPr>
      <w:sz w:val="14"/>
    </w:rPr>
  </w:style>
  <w:style w:type="character" w:styleId="Fett">
    <w:name w:val="Strong"/>
    <w:basedOn w:val="Absatz-Standardschriftart"/>
    <w:qFormat/>
    <w:rsid w:val="00862058"/>
    <w:rPr>
      <w:b/>
      <w:bCs/>
      <w:lang w:val="de-CH"/>
    </w:rPr>
  </w:style>
  <w:style w:type="character" w:customStyle="1" w:styleId="Beschreibung">
    <w:name w:val="Beschreibung"/>
    <w:basedOn w:val="Absatz-Standardschriftart"/>
    <w:rsid w:val="00665FFA"/>
    <w:rPr>
      <w:sz w:val="14"/>
      <w:lang w:val="de-CH"/>
    </w:rPr>
  </w:style>
  <w:style w:type="paragraph" w:styleId="Gruformel">
    <w:name w:val="Closing"/>
    <w:basedOn w:val="Standard"/>
    <w:rsid w:val="00660A24"/>
    <w:pPr>
      <w:keepNext/>
      <w:keepLines/>
    </w:pPr>
  </w:style>
  <w:style w:type="paragraph" w:customStyle="1" w:styleId="Separator">
    <w:name w:val="Separator"/>
    <w:basedOn w:val="Standard"/>
    <w:next w:val="Standard"/>
    <w:rsid w:val="00660A24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A74A40"/>
    <w:pPr>
      <w:keepNext/>
      <w:keepLines/>
      <w:spacing w:after="80"/>
    </w:pPr>
  </w:style>
  <w:style w:type="character" w:styleId="Hervorhebung">
    <w:name w:val="Emphasis"/>
    <w:basedOn w:val="Absatz-Standardschriftart"/>
    <w:qFormat/>
    <w:rsid w:val="00100442"/>
    <w:rPr>
      <w:b/>
      <w:iCs/>
      <w:lang w:val="de-CH"/>
    </w:rPr>
  </w:style>
  <w:style w:type="character" w:styleId="BesuchterLink">
    <w:name w:val="FollowedHyperlink"/>
    <w:basedOn w:val="Absatz-Standardschriftart"/>
    <w:rsid w:val="00660A24"/>
    <w:rPr>
      <w:dstrike w:val="0"/>
      <w:u w:val="none"/>
      <w:vertAlign w:val="baseline"/>
      <w:lang w:val="de-CH"/>
    </w:rPr>
  </w:style>
  <w:style w:type="paragraph" w:customStyle="1" w:styleId="Beilagen">
    <w:name w:val="Beilagen"/>
    <w:basedOn w:val="Standard"/>
    <w:rsid w:val="00D822A7"/>
  </w:style>
  <w:style w:type="paragraph" w:customStyle="1" w:styleId="zOawDeliveryOption">
    <w:name w:val="zOawDeliveryOption"/>
    <w:basedOn w:val="Standard"/>
    <w:rsid w:val="00660A24"/>
    <w:rPr>
      <w:b/>
    </w:rPr>
  </w:style>
  <w:style w:type="paragraph" w:customStyle="1" w:styleId="zOawDeliveryOption2">
    <w:name w:val="zOawDeliveryOption2"/>
    <w:basedOn w:val="Standard"/>
    <w:rsid w:val="00660A24"/>
    <w:rPr>
      <w:b/>
    </w:rPr>
  </w:style>
  <w:style w:type="paragraph" w:customStyle="1" w:styleId="zOawRecipient">
    <w:name w:val="zOawRecipient"/>
    <w:basedOn w:val="Standard"/>
    <w:rsid w:val="00660A24"/>
  </w:style>
  <w:style w:type="paragraph" w:customStyle="1" w:styleId="AuflistungmitNummern">
    <w:name w:val="Auflistung mit Nummern"/>
    <w:basedOn w:val="Standard"/>
    <w:qFormat/>
    <w:rsid w:val="00EE73EA"/>
    <w:pPr>
      <w:numPr>
        <w:numId w:val="39"/>
      </w:numPr>
    </w:pPr>
  </w:style>
  <w:style w:type="paragraph" w:customStyle="1" w:styleId="AuflistungmitSymbolen">
    <w:name w:val="Auflistung mit Symbolen"/>
    <w:basedOn w:val="Standard"/>
    <w:qFormat/>
    <w:rsid w:val="00E94B90"/>
    <w:pPr>
      <w:numPr>
        <w:numId w:val="40"/>
      </w:numPr>
      <w:ind w:left="170" w:hanging="170"/>
    </w:pPr>
  </w:style>
  <w:style w:type="paragraph" w:customStyle="1" w:styleId="AuflistungmitBuchstaben">
    <w:name w:val="Auflistung mit Buchstaben"/>
    <w:basedOn w:val="Standard"/>
    <w:qFormat/>
    <w:rsid w:val="00EE73EA"/>
    <w:pPr>
      <w:numPr>
        <w:numId w:val="37"/>
      </w:numPr>
    </w:pPr>
  </w:style>
  <w:style w:type="paragraph" w:customStyle="1" w:styleId="OutputprofileTitle">
    <w:name w:val="OutputprofileTitle"/>
    <w:basedOn w:val="Standard"/>
    <w:next w:val="OutputprofileText"/>
    <w:rsid w:val="00660A24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660A24"/>
    <w:pPr>
      <w:keepLines/>
    </w:pPr>
    <w:rPr>
      <w:sz w:val="14"/>
    </w:rPr>
  </w:style>
  <w:style w:type="paragraph" w:styleId="Blocktext">
    <w:name w:val="Block Text"/>
    <w:basedOn w:val="Standard"/>
    <w:rsid w:val="00660A24"/>
  </w:style>
  <w:style w:type="paragraph" w:styleId="Textkrper">
    <w:name w:val="Body Text"/>
    <w:basedOn w:val="Standard"/>
    <w:rsid w:val="00660A24"/>
  </w:style>
  <w:style w:type="paragraph" w:styleId="Textkrper2">
    <w:name w:val="Body Text 2"/>
    <w:basedOn w:val="Standard"/>
    <w:rsid w:val="00660A24"/>
  </w:style>
  <w:style w:type="paragraph" w:styleId="Textkrper3">
    <w:name w:val="Body Text 3"/>
    <w:basedOn w:val="Standard"/>
    <w:rsid w:val="00660A24"/>
    <w:rPr>
      <w:szCs w:val="16"/>
    </w:rPr>
  </w:style>
  <w:style w:type="paragraph" w:styleId="Textkrper-Erstzeileneinzug">
    <w:name w:val="Body Text First Indent"/>
    <w:basedOn w:val="Textkrper"/>
    <w:rsid w:val="00660A24"/>
  </w:style>
  <w:style w:type="paragraph" w:styleId="Textkrper-Zeileneinzug">
    <w:name w:val="Body Text Indent"/>
    <w:basedOn w:val="Standard"/>
    <w:rsid w:val="00660A24"/>
  </w:style>
  <w:style w:type="paragraph" w:styleId="Textkrper-Erstzeileneinzug2">
    <w:name w:val="Body Text First Indent 2"/>
    <w:basedOn w:val="Textkrper-Zeileneinzug"/>
    <w:rsid w:val="00660A24"/>
  </w:style>
  <w:style w:type="paragraph" w:styleId="Textkrper-Einzug2">
    <w:name w:val="Body Text Indent 2"/>
    <w:basedOn w:val="Standard"/>
    <w:rsid w:val="00660A24"/>
  </w:style>
  <w:style w:type="paragraph" w:styleId="Textkrper-Einzug3">
    <w:name w:val="Body Text Indent 3"/>
    <w:basedOn w:val="Standard"/>
    <w:rsid w:val="00660A24"/>
    <w:rPr>
      <w:szCs w:val="16"/>
    </w:rPr>
  </w:style>
  <w:style w:type="paragraph" w:styleId="Umschlagadresse">
    <w:name w:val="envelope address"/>
    <w:basedOn w:val="Standard"/>
    <w:rsid w:val="00660A2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660A24"/>
    <w:rPr>
      <w:rFonts w:cs="Arial"/>
      <w:szCs w:val="20"/>
    </w:rPr>
  </w:style>
  <w:style w:type="paragraph" w:styleId="HTMLAdresse">
    <w:name w:val="HTML Address"/>
    <w:basedOn w:val="Standard"/>
    <w:rsid w:val="00660A24"/>
    <w:rPr>
      <w:iCs/>
    </w:rPr>
  </w:style>
  <w:style w:type="character" w:styleId="HTMLZitat">
    <w:name w:val="HTML Cite"/>
    <w:basedOn w:val="Absatz-Standardschriftart"/>
    <w:rsid w:val="00660A24"/>
    <w:rPr>
      <w:iCs/>
      <w:lang w:val="de-CH"/>
    </w:rPr>
  </w:style>
  <w:style w:type="character" w:styleId="HTMLCode">
    <w:name w:val="HTML Code"/>
    <w:basedOn w:val="Absatz-Standardschriftart"/>
    <w:rsid w:val="00660A24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660A24"/>
    <w:rPr>
      <w:iCs/>
      <w:lang w:val="de-CH"/>
    </w:rPr>
  </w:style>
  <w:style w:type="character" w:styleId="HTMLTastatur">
    <w:name w:val="HTML Keyboard"/>
    <w:basedOn w:val="Absatz-Standardschriftart"/>
    <w:rsid w:val="00660A24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660A24"/>
    <w:rPr>
      <w:rFonts w:cs="Courier New"/>
      <w:szCs w:val="20"/>
    </w:rPr>
  </w:style>
  <w:style w:type="character" w:styleId="HTMLBeispiel">
    <w:name w:val="HTML Sample"/>
    <w:basedOn w:val="Absatz-Standardschriftart"/>
    <w:rsid w:val="00660A24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660A24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660A24"/>
    <w:rPr>
      <w:iCs/>
      <w:lang w:val="de-CH"/>
    </w:rPr>
  </w:style>
  <w:style w:type="character" w:styleId="Zeilennummer">
    <w:name w:val="line number"/>
    <w:basedOn w:val="Absatz-Standardschriftart"/>
    <w:rsid w:val="00660A24"/>
    <w:rPr>
      <w:lang w:val="de-CH"/>
    </w:rPr>
  </w:style>
  <w:style w:type="paragraph" w:styleId="Liste">
    <w:name w:val="List"/>
    <w:basedOn w:val="Standard"/>
    <w:rsid w:val="00660A24"/>
    <w:pPr>
      <w:ind w:left="283" w:hanging="283"/>
    </w:pPr>
  </w:style>
  <w:style w:type="paragraph" w:styleId="Liste2">
    <w:name w:val="List 2"/>
    <w:basedOn w:val="Standard"/>
    <w:rsid w:val="00660A24"/>
    <w:pPr>
      <w:ind w:left="566" w:hanging="283"/>
    </w:pPr>
  </w:style>
  <w:style w:type="paragraph" w:styleId="Liste3">
    <w:name w:val="List 3"/>
    <w:basedOn w:val="Standard"/>
    <w:rsid w:val="00660A24"/>
    <w:pPr>
      <w:ind w:left="849" w:hanging="283"/>
    </w:pPr>
  </w:style>
  <w:style w:type="paragraph" w:styleId="Liste4">
    <w:name w:val="List 4"/>
    <w:basedOn w:val="Standard"/>
    <w:rsid w:val="00660A24"/>
    <w:pPr>
      <w:ind w:left="1132" w:hanging="283"/>
    </w:pPr>
  </w:style>
  <w:style w:type="paragraph" w:styleId="Liste5">
    <w:name w:val="List 5"/>
    <w:basedOn w:val="Standard"/>
    <w:rsid w:val="00660A24"/>
    <w:pPr>
      <w:ind w:left="1415" w:hanging="283"/>
    </w:pPr>
  </w:style>
  <w:style w:type="paragraph" w:styleId="Nachrichtenkopf">
    <w:name w:val="Message Header"/>
    <w:basedOn w:val="Standard"/>
    <w:rsid w:val="00660A24"/>
    <w:rPr>
      <w:rFonts w:cs="Arial"/>
      <w:b/>
    </w:rPr>
  </w:style>
  <w:style w:type="paragraph" w:styleId="StandardWeb">
    <w:name w:val="Normal (Web)"/>
    <w:basedOn w:val="Standard"/>
    <w:rsid w:val="00660A24"/>
  </w:style>
  <w:style w:type="paragraph" w:styleId="Standardeinzug">
    <w:name w:val="Normal Indent"/>
    <w:basedOn w:val="Standard"/>
    <w:rsid w:val="00660A24"/>
    <w:pPr>
      <w:ind w:left="1701"/>
    </w:pPr>
  </w:style>
  <w:style w:type="paragraph" w:customStyle="1" w:styleId="Fu-Endnotenberschrift1">
    <w:name w:val="Fuß/-Endnotenüberschrift1"/>
    <w:basedOn w:val="Standard"/>
    <w:next w:val="Standard"/>
    <w:rsid w:val="00660A24"/>
  </w:style>
  <w:style w:type="character" w:styleId="Seitenzahl">
    <w:name w:val="page number"/>
    <w:basedOn w:val="Absatz-Standardschriftart"/>
    <w:rsid w:val="009D448D"/>
    <w:rPr>
      <w:sz w:val="18"/>
      <w:lang w:val="de-CH"/>
    </w:rPr>
  </w:style>
  <w:style w:type="paragraph" w:styleId="NurText">
    <w:name w:val="Plain Text"/>
    <w:basedOn w:val="Standard"/>
    <w:rsid w:val="00660A24"/>
    <w:rPr>
      <w:rFonts w:cs="Courier New"/>
      <w:szCs w:val="20"/>
    </w:rPr>
  </w:style>
  <w:style w:type="paragraph" w:styleId="Anrede">
    <w:name w:val="Salutation"/>
    <w:basedOn w:val="Standard"/>
    <w:next w:val="Standard"/>
    <w:rsid w:val="00660A24"/>
    <w:pPr>
      <w:keepLines/>
    </w:pPr>
  </w:style>
  <w:style w:type="table" w:styleId="TabelleSpalten1">
    <w:name w:val="Table Columns 1"/>
    <w:basedOn w:val="NormaleTabelle"/>
    <w:rsid w:val="00660A24"/>
    <w:pPr>
      <w:adjustRightInd w:val="0"/>
      <w:snapToGrid w:val="0"/>
    </w:pPr>
    <w:rPr>
      <w:b/>
      <w:bCs/>
      <w:lang w:val="de-DE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660A24"/>
    <w:rPr>
      <w:sz w:val="14"/>
    </w:rPr>
  </w:style>
  <w:style w:type="paragraph" w:customStyle="1" w:styleId="AuflistungmitCheckboxen">
    <w:name w:val="Auflistung mit Checkboxen"/>
    <w:basedOn w:val="Standard"/>
    <w:qFormat/>
    <w:rsid w:val="00EE73EA"/>
    <w:pPr>
      <w:numPr>
        <w:numId w:val="38"/>
      </w:numPr>
    </w:pPr>
  </w:style>
  <w:style w:type="paragraph" w:customStyle="1" w:styleId="Standardzusammen">
    <w:name w:val="Standard zusammen"/>
    <w:basedOn w:val="Standard"/>
    <w:rsid w:val="004F6CDB"/>
    <w:pPr>
      <w:keepNext/>
      <w:keepLines/>
    </w:pPr>
  </w:style>
  <w:style w:type="paragraph" w:customStyle="1" w:styleId="PositionmitBetrag">
    <w:name w:val="Position mit Betrag"/>
    <w:basedOn w:val="Standard"/>
    <w:rsid w:val="004F6CDB"/>
    <w:pPr>
      <w:tabs>
        <w:tab w:val="left" w:pos="6946"/>
        <w:tab w:val="right" w:pos="9072"/>
      </w:tabs>
      <w:ind w:right="2835"/>
    </w:pPr>
    <w:rPr>
      <w:rFonts w:cs="Segoe UI"/>
      <w:color w:val="000000"/>
      <w:szCs w:val="22"/>
    </w:rPr>
  </w:style>
  <w:style w:type="paragraph" w:customStyle="1" w:styleId="UnterschriftLinie">
    <w:name w:val="Unterschrift Linie"/>
    <w:basedOn w:val="Standard"/>
    <w:next w:val="UnterschriftText"/>
    <w:rsid w:val="00312C5B"/>
    <w:pPr>
      <w:keepNext/>
      <w:keepLines/>
      <w:tabs>
        <w:tab w:val="left" w:leader="underscore" w:pos="2268"/>
        <w:tab w:val="left" w:pos="2835"/>
        <w:tab w:val="left" w:leader="underscore" w:pos="5103"/>
      </w:tabs>
    </w:pPr>
    <w:rPr>
      <w:sz w:val="8"/>
    </w:rPr>
  </w:style>
  <w:style w:type="paragraph" w:customStyle="1" w:styleId="UnterschriftText">
    <w:name w:val="Unterschrift Text"/>
    <w:basedOn w:val="Standard"/>
    <w:rsid w:val="002E1D0F"/>
    <w:pPr>
      <w:keepNext/>
      <w:keepLines/>
      <w:tabs>
        <w:tab w:val="left" w:pos="2835"/>
      </w:tabs>
    </w:pPr>
    <w:rPr>
      <w:kern w:val="10"/>
      <w:position w:val="10"/>
      <w:sz w:val="17"/>
    </w:rPr>
  </w:style>
  <w:style w:type="paragraph" w:styleId="Zitat">
    <w:name w:val="Quote"/>
    <w:basedOn w:val="Standard"/>
    <w:next w:val="Standard"/>
    <w:link w:val="ZitatZchn"/>
    <w:uiPriority w:val="29"/>
    <w:rsid w:val="00F7712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7712B"/>
    <w:rPr>
      <w:rFonts w:ascii="Verdana" w:hAnsi="Verdana"/>
      <w:i/>
      <w:iCs/>
      <w:color w:val="000000" w:themeColor="text1"/>
      <w:sz w:val="22"/>
      <w:szCs w:val="24"/>
      <w:lang w:val="de-CH"/>
    </w:rPr>
  </w:style>
  <w:style w:type="character" w:styleId="SchwacheHervorhebung">
    <w:name w:val="Subtle Emphasis"/>
    <w:basedOn w:val="Absatz-Standardschriftart"/>
    <w:uiPriority w:val="19"/>
    <w:rsid w:val="007F0FFF"/>
    <w:rPr>
      <w:i/>
      <w:iCs/>
      <w:color w:val="808080" w:themeColor="text1" w:themeTint="7F"/>
      <w:lang w:val="de-CH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98150F"/>
    <w:pPr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UnterschriftFunktion">
    <w:name w:val="Unterschrift Funktion"/>
    <w:basedOn w:val="Unterschrift"/>
    <w:rsid w:val="00405B8E"/>
    <w:rPr>
      <w:sz w:val="18"/>
    </w:rPr>
  </w:style>
  <w:style w:type="paragraph" w:customStyle="1" w:styleId="KopfzeileTitel">
    <w:name w:val="Kopfzeile Titel"/>
    <w:basedOn w:val="Kopfzeile"/>
    <w:rsid w:val="007E7510"/>
    <w:rPr>
      <w:b/>
    </w:rPr>
  </w:style>
  <w:style w:type="paragraph" w:customStyle="1" w:styleId="AbsenderText">
    <w:name w:val="Absender Text"/>
    <w:basedOn w:val="Standard"/>
    <w:rsid w:val="007415AB"/>
  </w:style>
  <w:style w:type="paragraph" w:customStyle="1" w:styleId="AbsenderTitel">
    <w:name w:val="Absender Titel"/>
    <w:basedOn w:val="AbsenderText"/>
    <w:rsid w:val="007E7510"/>
    <w:rPr>
      <w:b/>
    </w:rPr>
  </w:style>
  <w:style w:type="paragraph" w:customStyle="1" w:styleId="Referenz">
    <w:name w:val="Referenz"/>
    <w:basedOn w:val="Standard"/>
    <w:rsid w:val="00CE41F5"/>
    <w:rPr>
      <w:sz w:val="17"/>
    </w:rPr>
  </w:style>
  <w:style w:type="paragraph" w:customStyle="1" w:styleId="Klassifikation">
    <w:name w:val="Klassifikation"/>
    <w:basedOn w:val="Standard"/>
    <w:rsid w:val="00CE41F5"/>
    <w:rPr>
      <w:b/>
      <w:sz w:val="17"/>
    </w:rPr>
  </w:style>
  <w:style w:type="paragraph" w:customStyle="1" w:styleId="DokumentTyp">
    <w:name w:val="Dokument Typ"/>
    <w:basedOn w:val="Standard"/>
    <w:rsid w:val="004E4C31"/>
    <w:rPr>
      <w:b/>
      <w:sz w:val="28"/>
    </w:rPr>
  </w:style>
  <w:style w:type="paragraph" w:customStyle="1" w:styleId="Empfnger">
    <w:name w:val="Empfänger"/>
    <w:basedOn w:val="Standard"/>
    <w:rsid w:val="00660A24"/>
  </w:style>
  <w:style w:type="paragraph" w:customStyle="1" w:styleId="Firmenblock">
    <w:name w:val="Firmenblock"/>
    <w:basedOn w:val="Standard"/>
    <w:rsid w:val="00BB487D"/>
    <w:pPr>
      <w:spacing w:line="240" w:lineRule="exact"/>
    </w:pPr>
    <w:rPr>
      <w:sz w:val="18"/>
    </w:rPr>
  </w:style>
  <w:style w:type="paragraph" w:customStyle="1" w:styleId="Info-Block">
    <w:name w:val="Info-Block"/>
    <w:basedOn w:val="Standard"/>
    <w:rsid w:val="00BB487D"/>
    <w:pPr>
      <w:spacing w:line="232" w:lineRule="exact"/>
    </w:pPr>
    <w:rPr>
      <w:sz w:val="14"/>
    </w:rPr>
  </w:style>
  <w:style w:type="paragraph" w:customStyle="1" w:styleId="Introduction">
    <w:name w:val="Introduction"/>
    <w:basedOn w:val="Standard"/>
    <w:next w:val="Standard"/>
    <w:rsid w:val="00660A24"/>
    <w:pPr>
      <w:keepNext/>
      <w:keepLines/>
    </w:pPr>
  </w:style>
  <w:style w:type="paragraph" w:customStyle="1" w:styleId="ReturnAddress">
    <w:name w:val="ReturnAddress"/>
    <w:basedOn w:val="Standard"/>
    <w:rsid w:val="00660A24"/>
    <w:pPr>
      <w:keepLines/>
    </w:pPr>
    <w:rPr>
      <w:sz w:val="14"/>
      <w:u w:val="single"/>
    </w:rPr>
  </w:style>
  <w:style w:type="paragraph" w:customStyle="1" w:styleId="Topic075">
    <w:name w:val="Topic075"/>
    <w:basedOn w:val="Standard"/>
    <w:rsid w:val="00AD01B4"/>
    <w:pPr>
      <w:tabs>
        <w:tab w:val="right" w:leader="underscore" w:pos="9129"/>
      </w:tabs>
      <w:ind w:left="425" w:hanging="425"/>
    </w:pPr>
  </w:style>
  <w:style w:type="paragraph" w:customStyle="1" w:styleId="Topic300">
    <w:name w:val="Topic300"/>
    <w:basedOn w:val="Standard"/>
    <w:rsid w:val="00AD01B4"/>
    <w:pPr>
      <w:tabs>
        <w:tab w:val="right" w:leader="underscore" w:pos="9129"/>
      </w:tabs>
      <w:ind w:left="1701" w:hanging="1701"/>
    </w:pPr>
  </w:style>
  <w:style w:type="paragraph" w:customStyle="1" w:styleId="Topic600">
    <w:name w:val="Topic600"/>
    <w:basedOn w:val="Standard"/>
    <w:rsid w:val="00AD01B4"/>
    <w:pPr>
      <w:tabs>
        <w:tab w:val="right" w:leader="underscore" w:pos="9129"/>
      </w:tabs>
      <w:ind w:left="3402" w:hanging="3402"/>
    </w:pPr>
  </w:style>
  <w:style w:type="paragraph" w:customStyle="1" w:styleId="Topic900">
    <w:name w:val="Topic900"/>
    <w:basedOn w:val="Standard"/>
    <w:rsid w:val="00AD01B4"/>
    <w:pPr>
      <w:tabs>
        <w:tab w:val="right" w:leader="underscore" w:pos="9129"/>
      </w:tabs>
      <w:ind w:left="5103" w:hanging="5103"/>
    </w:pPr>
  </w:style>
  <w:style w:type="paragraph" w:customStyle="1" w:styleId="Minimal">
    <w:name w:val="Minimal"/>
    <w:rsid w:val="00DE461C"/>
    <w:rPr>
      <w:sz w:val="2"/>
      <w:szCs w:val="24"/>
    </w:rPr>
  </w:style>
  <w:style w:type="paragraph" w:customStyle="1" w:styleId="LogoBereich">
    <w:name w:val="Logo Bereich"/>
    <w:rsid w:val="00E8128D"/>
    <w:rPr>
      <w:sz w:val="26"/>
      <w:szCs w:val="24"/>
    </w:rPr>
  </w:style>
  <w:style w:type="paragraph" w:customStyle="1" w:styleId="KopieanTitel">
    <w:name w:val="Kopie an Titel"/>
    <w:basedOn w:val="Standard"/>
    <w:rsid w:val="00C13EE5"/>
    <w:rPr>
      <w:sz w:val="18"/>
    </w:rPr>
  </w:style>
  <w:style w:type="paragraph" w:customStyle="1" w:styleId="Kopiean">
    <w:name w:val="Kopie an"/>
    <w:basedOn w:val="AuflistungmitSymbolen"/>
    <w:rsid w:val="00E94B90"/>
  </w:style>
  <w:style w:type="character" w:styleId="Platzhaltertext">
    <w:name w:val="Placeholder Text"/>
    <w:basedOn w:val="Absatz-Standardschriftart"/>
    <w:uiPriority w:val="99"/>
    <w:semiHidden/>
    <w:rsid w:val="007F217D"/>
    <w:rPr>
      <w:color w:val="808080"/>
      <w:lang w:val="de-CH"/>
    </w:rPr>
  </w:style>
  <w:style w:type="character" w:styleId="NichtaufgelsteErwhnung">
    <w:name w:val="Unresolved Mention"/>
    <w:basedOn w:val="Absatz-Standardschriftart"/>
    <w:rsid w:val="00BD33DA"/>
    <w:rPr>
      <w:color w:val="605E5C"/>
      <w:shd w:val="clear" w:color="auto" w:fill="E1DFDD"/>
      <w:lang w:val="de-CH"/>
    </w:rPr>
  </w:style>
  <w:style w:type="paragraph" w:styleId="Listenabsatz">
    <w:name w:val="List Paragraph"/>
    <w:basedOn w:val="Standard"/>
    <w:uiPriority w:val="34"/>
    <w:rsid w:val="005B5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://www.bushof-sursee.ch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unterdorfstr.ch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CF81CAE50E4012AED21EF32BC246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DFF18-31B9-4002-A67D-5F545471BCCE}"/>
      </w:docPartPr>
      <w:docPartBody>
        <w:p w:rsidR="00D25A99" w:rsidRDefault="00B118CC">
          <w:pPr>
            <w:pStyle w:val="D6CF81CAE50E4012AED21EF32BC24683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CC"/>
    <w:rsid w:val="002D6D5C"/>
    <w:rsid w:val="00950A15"/>
    <w:rsid w:val="009969B4"/>
    <w:rsid w:val="00B118CC"/>
    <w:rsid w:val="00C54150"/>
    <w:rsid w:val="00D2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D6CF81CAE50E4012AED21EF32BC24683">
    <w:name w:val="D6CF81CAE50E4012AED21EF32BC24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</officeatwork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CustomXMLPart">
  <LogoZusatz>Bau und Unterhalt</LogoZusatz>
  <HeaderZusatz>​</HeaderZusatz>
  <Footer/>
  <Page>Seite</Page>
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Formulas">eNq9lM1OwkAUhfc+RVMTp00II7DDloU0xAU/jbogEhbX4QINnbk4M/Xv1Vz4SL6ClIrASps0LCdzzr3nfJnM18dn0CMtsxRMJ+hmxpIcyzQGbZ1xDHYZulyZNs3niUCwL6RX+blPC3rIDNh31xmCRLMGgaG7tHbd5tyIJUow9UNXXZDkP/MH/Xy+69zhU4ZK4DCTj6hDt+l2dmE6k8kAjEUda1qjtm8eG+kFqGSzMyHFamwfgfnTacB3xqBLapbkos2MkbpFgckzRmDB2+r21wE/6lui/g3CDHX1AC7LADgMcXoEPaJNuCrLN47KX6ckVh67OH+Nrs5YzfkDRhGnwfxa4fiXvFlO3mJ+oT457BgWWCXq1hHqew3KpNuuHotI1PN1lb0o/vu9fAPDq5b4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91E0F-201F-43A0-9CD0-ED69A98F6B82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F0678D48-BDBA-41A8-90C6-081C5F9523AC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3E111E9B-243A-4BD6-AE26-FDE95CD05759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02A3C821-6CEE-453B-97FE-6B3D6BE86D3F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EDE25BDC-7C80-4122-8BEC-7B18E01CBD25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5DB9E671-BB42-42BB-B25B-0A481151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2884</Characters>
  <Application>Microsoft Office Word</Application>
  <DocSecurity>0</DocSecurity>
  <Lines>249</Lines>
  <Paragraphs>138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>DocumentType</vt:lpstr>
    </vt:vector>
  </TitlesOfParts>
  <Manager>Marcel Troxler</Manager>
  <Company>Stadt Sursee Bau und Unterhalt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Doc.Subject</dc:subject>
  <dc:creator>Marcel Troxler</dc:creator>
  <cp:keywords/>
  <dc:description/>
  <cp:lastModifiedBy>Schulthess Christian</cp:lastModifiedBy>
  <cp:revision>4</cp:revision>
  <cp:lastPrinted>2024-10-14T14:31:00Z</cp:lastPrinted>
  <dcterms:created xsi:type="dcterms:W3CDTF">2024-10-14T13:29:00Z</dcterms:created>
  <dcterms:modified xsi:type="dcterms:W3CDTF">2024-10-14T14:31:00Z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Marcel Troxler</vt:lpwstr>
  </property>
  <property fmtid="{D5CDD505-2E9C-101B-9397-08002B2CF9AE}" pid="3" name="Contactperson.DirectFax">
    <vt:lpwstr/>
  </property>
  <property fmtid="{D5CDD505-2E9C-101B-9397-08002B2CF9AE}" pid="4" name="Contactperson.DirectPhone">
    <vt:lpwstr>041 926 91 41</vt:lpwstr>
  </property>
  <property fmtid="{D5CDD505-2E9C-101B-9397-08002B2CF9AE}" pid="5" name="Contactperson.EMail">
    <vt:lpwstr>marcel.troxler@stadtsursee.ch</vt:lpwstr>
  </property>
  <property fmtid="{D5CDD505-2E9C-101B-9397-08002B2CF9AE}" pid="6" name="Contactperson.Name">
    <vt:lpwstr>Marcel Troxler</vt:lpwstr>
  </property>
  <property fmtid="{D5CDD505-2E9C-101B-9397-08002B2CF9AE}" pid="7" name="CustomField.CopyTo">
    <vt:lpwstr/>
  </property>
  <property fmtid="{D5CDD505-2E9C-101B-9397-08002B2CF9AE}" pid="8" name="CustomField.DocumentDate">
    <vt:lpwstr>26. September 2022</vt:lpwstr>
  </property>
  <property fmtid="{D5CDD505-2E9C-101B-9397-08002B2CF9AE}" pid="9" name="CustomField.Enclosure">
    <vt:lpwstr/>
  </property>
  <property fmtid="{D5CDD505-2E9C-101B-9397-08002B2CF9AE}" pid="10" name="Doc.CopyTo">
    <vt:lpwstr>Kopie an</vt:lpwstr>
  </property>
  <property fmtid="{D5CDD505-2E9C-101B-9397-08002B2CF9AE}" pid="11" name="Doc.Date">
    <vt:lpwstr>Datum</vt:lpwstr>
  </property>
  <property fmtid="{D5CDD505-2E9C-101B-9397-08002B2CF9AE}" pid="12" name="Doc.DirectPhoneLetter">
    <vt:lpwstr>Tel. direkt</vt:lpwstr>
  </property>
  <property fmtid="{D5CDD505-2E9C-101B-9397-08002B2CF9AE}" pid="13" name="Doc.Draft">
    <vt:lpwstr/>
  </property>
  <property fmtid="{D5CDD505-2E9C-101B-9397-08002B2CF9AE}" pid="14" name="Doc.Email">
    <vt:lpwstr>E-Mail</vt:lpwstr>
  </property>
  <property fmtid="{D5CDD505-2E9C-101B-9397-08002B2CF9AE}" pid="15" name="Doc.Enclosure">
    <vt:lpwstr>Beilage</vt:lpwstr>
  </property>
  <property fmtid="{D5CDD505-2E9C-101B-9397-08002B2CF9AE}" pid="16" name="Doc.Fax">
    <vt:lpwstr>Fax</vt:lpwstr>
  </property>
  <property fmtid="{D5CDD505-2E9C-101B-9397-08002B2CF9AE}" pid="17" name="Doc.From">
    <vt:lpwstr>Von</vt:lpwstr>
  </property>
  <property fmtid="{D5CDD505-2E9C-101B-9397-08002B2CF9AE}" pid="18" name="Doc.Internal">
    <vt:lpwstr/>
  </property>
  <property fmtid="{D5CDD505-2E9C-101B-9397-08002B2CF9AE}" pid="19" name="Doc.Page">
    <vt:lpwstr>Seite</vt:lpwstr>
  </property>
  <property fmtid="{D5CDD505-2E9C-101B-9397-08002B2CF9AE}" pid="20" name="Doc.Subject">
    <vt:lpwstr>[Betreff]</vt:lpwstr>
  </property>
  <property fmtid="{D5CDD505-2E9C-101B-9397-08002B2CF9AE}" pid="21" name="Doc.Telephone">
    <vt:lpwstr>Telefon</vt:lpwstr>
  </property>
  <property fmtid="{D5CDD505-2E9C-101B-9397-08002B2CF9AE}" pid="22" name="Doc.Text">
    <vt:lpwstr>[Text]</vt:lpwstr>
  </property>
  <property fmtid="{D5CDD505-2E9C-101B-9397-08002B2CF9AE}" pid="23" name="Organisation.Address1">
    <vt:lpwstr>Centralstrasse 9</vt:lpwstr>
  </property>
  <property fmtid="{D5CDD505-2E9C-101B-9397-08002B2CF9AE}" pid="24" name="Organisation.Address2">
    <vt:lpwstr>Postfach</vt:lpwstr>
  </property>
  <property fmtid="{D5CDD505-2E9C-101B-9397-08002B2CF9AE}" pid="25" name="Organisation.Address3">
    <vt:lpwstr>6210 Sursee</vt:lpwstr>
  </property>
  <property fmtid="{D5CDD505-2E9C-101B-9397-08002B2CF9AE}" pid="26" name="Organisation.Address4">
    <vt:lpwstr/>
  </property>
  <property fmtid="{D5CDD505-2E9C-101B-9397-08002B2CF9AE}" pid="27" name="Organisation.Address5">
    <vt:lpwstr/>
  </property>
  <property fmtid="{D5CDD505-2E9C-101B-9397-08002B2CF9AE}" pid="28" name="Organisation.Address6">
    <vt:lpwstr/>
  </property>
  <property fmtid="{D5CDD505-2E9C-101B-9397-08002B2CF9AE}" pid="29" name="Organisation.Fax">
    <vt:lpwstr>041 926 90 04</vt:lpwstr>
  </property>
  <property fmtid="{D5CDD505-2E9C-101B-9397-08002B2CF9AE}" pid="30" name="Organisation.Footer1">
    <vt:lpwstr>Bereich Bau und Unterhalt, Centralstrasse 9, Postfach, 6210 Sursee</vt:lpwstr>
  </property>
  <property fmtid="{D5CDD505-2E9C-101B-9397-08002B2CF9AE}" pid="31" name="Organisation.Footer2">
    <vt:lpwstr>www.sursee.ch</vt:lpwstr>
  </property>
  <property fmtid="{D5CDD505-2E9C-101B-9397-08002B2CF9AE}" pid="32" name="Organisation.Footer3">
    <vt:lpwstr/>
  </property>
  <property fmtid="{D5CDD505-2E9C-101B-9397-08002B2CF9AE}" pid="33" name="Organisation.HeaderZusatz">
    <vt:lpwstr/>
  </property>
  <property fmtid="{D5CDD505-2E9C-101B-9397-08002B2CF9AE}" pid="34" name="Organisation.Internet">
    <vt:lpwstr>www.sursee.ch</vt:lpwstr>
  </property>
  <property fmtid="{D5CDD505-2E9C-101B-9397-08002B2CF9AE}" pid="35" name="Organisation.LogoZusatz">
    <vt:lpwstr>Bau und Unterhalt</vt:lpwstr>
  </property>
  <property fmtid="{D5CDD505-2E9C-101B-9397-08002B2CF9AE}" pid="36" name="Organisation.Organisation">
    <vt:lpwstr>Stadt Sursee</vt:lpwstr>
  </property>
  <property fmtid="{D5CDD505-2E9C-101B-9397-08002B2CF9AE}" pid="37" name="Organisation.Telefon">
    <vt:lpwstr>041 926 91 42</vt:lpwstr>
  </property>
  <property fmtid="{D5CDD505-2E9C-101B-9397-08002B2CF9AE}" pid="38" name="Recipient.Closing">
    <vt:lpwstr>Freundliche Grüsse</vt:lpwstr>
  </property>
  <property fmtid="{D5CDD505-2E9C-101B-9397-08002B2CF9AE}" pid="39" name="Recipient.DeliveryOption">
    <vt:lpwstr/>
  </property>
  <property fmtid="{D5CDD505-2E9C-101B-9397-08002B2CF9AE}" pid="40" name="Recipient.EMail">
    <vt:lpwstr/>
  </property>
  <property fmtid="{D5CDD505-2E9C-101B-9397-08002B2CF9AE}" pid="41" name="Recipient.FormattedFullAddress">
    <vt:lpwstr/>
  </property>
  <property fmtid="{D5CDD505-2E9C-101B-9397-08002B2CF9AE}" pid="42" name="Recipient.Introduction">
    <vt:lpwstr>%SelectionStart%Sehr geehrte Dame, sehr geehrter Herr%SelectionEnd%</vt:lpwstr>
  </property>
</Properties>
</file>